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def4" w14:textId="f6dd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января 1999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1999 года № 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января 1999 года № 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организационных мероприятиях по инаугурации Президента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"из резервного фонда Правительства Республики Казахстан" заменить словами "из резерва Правительства Республики Казахстан в размере 38124 тыс. (тридцать восемь миллионов сто двадцать четыре тысячи)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