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90d0" w14:textId="7209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октября 1998 года N 1080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1999 года N 182. Утратило силу - постановлением Правительства РК от 19 июля 2001 г. N 979 ~P010979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октября 1998 года № 1080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акционерному обществу "Конденсат" нестабильного газового конденсата с Карачаганакского нефтегазоконденсатного месторождения за счет доли Республики Казахстан по разделу продукции, уплачиваемой на основании Окончательного Соглашения о разделе продукции подрядного участка Карачаганакского нефтегазоконденсатного месторождения"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"Агентству Республики Казахстан по инвестициям совместно с закрытым акционерным обществом "Национальная нефтегазовая компания "Казахойл":";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"по согласованию с ННК "Казахойл" и Подрядчиками по Соглашению, с соблюдением всех его условий, подготовить Рамочное соглашение" заменить словами "в срок до 20 марта 1999 года совместно с акционерным обществом "Конденсат" и с участием заинтересованных государственных органов Республики Казахстан в порядке и на условиях, предусмотренных Соглашением, обеспечить подготовку и подписать Договор";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"Рамочном соглашении" заменить словом "вышеуказанном Договоре".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