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1b53" w14:textId="7c11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чемпионате Азии по бодибилдингу среди женщин, смешанных пар, фитнесс и Про-Амм классик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1999 года №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здравоохранения, образования и спорта Республики Казахстан и Федерации бодибилдинга и пауэрлифтинга Республики Казахстан (по согласованию) провести чемпионат Азии по бодибилдингу среди женщин, смешанных пар, фитнесс и Про-Амм классик с 3 по 6 июля 1999 года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обеспечить общественный порядок в местах проведения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оказать содействие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оформлении въездных и выездных документов участникам соревнований.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Министерству культуры, информации и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обеспечить освещение чемпионата Азии по бодибилдингу среди женщин,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смешанных пар, фитнесс и Про-Амм классик в республиканских средствах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