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8a4" w14:textId="c36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мая 1998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1999 года N 172 . Утратило силу - постановлением Правительства РК от 11 июля 2001 г. N 943 ~P010943.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11.07.2001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рациональности управления деньгами на счетах органов казначейства в 1999 и последующие годы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18 мая 1998 года № 451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размещения Департаментом казначейства Министерства финансов Республики Казахстан временно свободных денег со счетов органов казначейства во вклады в банках Республики Казахстан в 1998 году" (САПП Республики Казахстан, 1998 г., № 15, ст.131)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названии, пунктах 1 и 2 слова "в 1998 году"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размещения Департаментом казначейства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временно свободных денег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счетов органов казначейства во вклады в банках Республики Казахстан в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"в 1998 году"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слово "Законами" заменить словом "Законом", слова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 бюджете на 1998 год"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1998 году"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"1998 года" заменить словами "соответствующего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"не более 10 дней" заменить словами "не более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дней";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цифру "5" заменить цифрой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22 слова "о поступлении"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переводе";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дополнить словами "и/или переводит сумму залога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 на счет банка-залогодателя".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докладывать в Правительство Республики Казахстан о ходе и результатах размещения временно свободных денег со счетов органов казначейства во вклады в банках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