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263" w14:textId="59b9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формирования и реализации программ прикладных научных исследований, выполняемых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1999 года № 145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эффективного использования бюджетных средств, выделяемых на проведение прикладных научных исследований, и в соответствии с Указом Президента Республики Казахстан от 11 марта 1996 года № 2895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государственного управления наукой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 и агентствам Республики Казахстан, являющимся администраторами программ прикладных научных исследований, при проведении конкурсов по данным программам осуществлять государственную независимую научно-техническую экспертизу, организуемую Министерством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формирование, регистрация, реализация и государственная приемка результатов прикладных научных исследований осуществляются в соответствии с постановлениями Правительства Республики Казахстан и нормативными правовыми актами Министерства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 агентствам Республики Казахстан, являющимся администраторами программ прикладных научных исследований, привести в соответствие с настоящим постановлением Правила о государственном заказе в части программ по прикладным научным исследованиям.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Э.Жакупова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Л.Цай)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