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f625" w14:textId="12bf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года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1999 года № 138 . Утратил силу - постановлением Правительства РК от 26 июня 1999 г. N 864 ~P990864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июня 1996 года №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№ 29, ст. 256)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государственных предприятий, утвержденный указанным постановлением, дополнить разделом и строкой, порядковый номер 469,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государственных доходов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469.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предприятие "Кедентранссервис" город 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