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3bd" w14:textId="db59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"Хозяйственное управление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1999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16 декабря 1998 года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>и постановления Правительства Республики Казахстан от 5 сентября 1998 года № 847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программ и подпрограмм Министерства финансов Республики Казахстан для разработки государственного бюджета на 1999 год" и в целях материально-технического обеспечения деятельности Министерства труда и социальной защиты населения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"Хозяйственное управление Министерства труда и социальной защиты населения Республики Казахстан" (далее - Предприятие) для осуществления деятельности в области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труда и социальной защиты населения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Уполномоченному органу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утвердить устав Предприятия и обеспечить 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сформировать уставный капитал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