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3cc8" w14:textId="417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организаций, подведомственных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1999 года № 134.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Республиканские государственные предприятия "Арнайы полиция" (на праве хозяйственного ведения) и "Информационно-производственный центр" (на праве хозяйственного ведения).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Основным предметом деятельности Республиканского государственного предприятия на праве хозяйственного ведения "Информационно-производственный центр" Министерства внутренних дел Республики Казахстан является деятельность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изготовлению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документа,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накоплению и ведению интегрированного банка данных системы изготовления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автоматизации работ по учету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разработке, внедрению и сопровождению программно-технических продуктов (компьютерных программ, оборудования, средств связи, информационных систем) для органов внутренних дел, а также программно-технических продуктов, используемых при оформлении загранучреждениями Республики Казахстан паспорта гражданина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27.09.2024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Реорганизовать путем преобразования: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республиканские государственные предприятия на праве хозяйственного 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"Объединенная редакция еженедельных республиканских газет Сакшы - На страже";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государственной службы охраны Министерства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республиканские государственные казенные предприятия: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"Санаторий Казахстан" Министерства внутренних дел Республики Казахстан (город Алматы);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"Санаторий Арман" Министерства внутренних дел Республики Казахстан (поселок Коктерек Сарыагашского района Южно-Казахстанской области);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"Санаторий Жеке-Батыр" (город Щучинск Щучинского района Северо-Казахстанской области).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 органом соответствующей отрасли в отношении создаваемых и реорганизуемых в соответствии с настоящим постановлением предприятий (далее – предприятия) Министерство внутренних дел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Министерству внутренних дел Республики Казахстан в установленном законодательством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юстиции Республики Казахстан утвердить уставы Предприятий с учетом требований статьи 18 Указа Президента Республики Казахстан, имеющего силу Закона, "О государственном предприятии" и обеспечить их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уставные капиталы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