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6f90" w14:textId="8ff6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июня 1996 года N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1999 года N 122.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  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июня 1996 года № 790 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предприятий" (САПП Республики Казахстан, 1996 г., № 29, ст. 256) следующее дополнение: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республиканских государственных предприятий, утвержденный указанным постановлением, дополнить разделом, строкой, порядковый номер 474,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государственного имущества и приватизации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474. Республиканское государственное предприятие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"Информационно-научный центр"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(на праве хозяйственного ведения) город Алматы".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(Корректор:  И.Склярова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