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8f27" w14:textId="d058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января 1999 года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1999 года N 117. Утратило силу - постановлением Правительства РК от 18 марта 1999 г. N 257 ~P990257.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18.03.1999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января 1999 года N 68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фонда содействия занятости и Государственной службы занятости населения Республики Казахстан"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признать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(Корректор: 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Специалист: Э.Жакупова)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