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84a8" w14:textId="b4f8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по применению принудительных мер медицинского характера</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9 июля 1999 года № 8.</w:t>
      </w:r>
    </w:p>
    <w:p>
      <w:pPr>
        <w:spacing w:after="0"/>
        <w:ind w:left="0"/>
        <w:jc w:val="both"/>
      </w:pPr>
      <w:r>
        <w:rPr>
          <w:rFonts w:ascii="Times New Roman"/>
          <w:b w:val="false"/>
          <w:i w:val="false"/>
          <w:color w:val="ff0000"/>
          <w:sz w:val="28"/>
        </w:rPr>
        <w:t xml:space="preserve">
      Сноска. В заголовок и преамбулу внесены изменения - нормативным  </w:t>
      </w:r>
      <w:r>
        <w:rPr>
          <w:rFonts w:ascii="Times New Roman"/>
          <w:b w:val="false"/>
          <w:i w:val="false"/>
          <w:color w:val="ff0000"/>
          <w:sz w:val="28"/>
        </w:rPr>
        <w:t>постановлением</w:t>
      </w:r>
      <w:r>
        <w:rPr>
          <w:rFonts w:ascii="Times New Roman"/>
          <w:b w:val="false"/>
          <w:i w:val="false"/>
          <w:color w:val="ff0000"/>
          <w:sz w:val="28"/>
        </w:rPr>
        <w:t xml:space="preserve"> Верховного Суда Республики Казахстан от 15 августа 2002 г. N 18.</w:t>
      </w:r>
    </w:p>
    <w:p>
      <w:pPr>
        <w:spacing w:after="0"/>
        <w:ind w:left="0"/>
        <w:jc w:val="both"/>
      </w:pPr>
      <w:r>
        <w:rPr>
          <w:rFonts w:ascii="Times New Roman"/>
          <w:b w:val="false"/>
          <w:i w:val="false"/>
          <w:color w:val="000000"/>
          <w:sz w:val="28"/>
        </w:rPr>
        <w:t>
      Сноска. По всему тексту:</w:t>
      </w:r>
    </w:p>
    <w:p>
      <w:pPr>
        <w:spacing w:after="0"/>
        <w:ind w:left="0"/>
        <w:jc w:val="both"/>
      </w:pPr>
      <w:r>
        <w:rPr>
          <w:rFonts w:ascii="Times New Roman"/>
          <w:b w:val="false"/>
          <w:i w:val="false"/>
          <w:color w:val="000000"/>
          <w:sz w:val="28"/>
        </w:rPr>
        <w:t>
      слово "следователь" заменено словами "лицо, осуществляющее досудебное расследование";</w:t>
      </w:r>
    </w:p>
    <w:p>
      <w:pPr>
        <w:spacing w:after="0"/>
        <w:ind w:left="0"/>
        <w:jc w:val="both"/>
      </w:pPr>
      <w:r>
        <w:rPr>
          <w:rFonts w:ascii="Times New Roman"/>
          <w:b w:val="false"/>
          <w:i w:val="false"/>
          <w:color w:val="000000"/>
          <w:sz w:val="28"/>
        </w:rPr>
        <w:t>
      слово "преступление" заменено словами "уголовное правонарушение";</w:t>
      </w:r>
    </w:p>
    <w:p>
      <w:pPr>
        <w:spacing w:after="0"/>
        <w:ind w:left="0"/>
        <w:jc w:val="both"/>
      </w:pPr>
      <w:r>
        <w:rPr>
          <w:rFonts w:ascii="Times New Roman"/>
          <w:b w:val="false"/>
          <w:i w:val="false"/>
          <w:color w:val="000000"/>
          <w:sz w:val="28"/>
        </w:rPr>
        <w:t xml:space="preserve">
      слова "предварительное следствие" заменены словами "досудебное расследование"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00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000000"/>
          <w:sz w:val="28"/>
        </w:rPr>
        <w:t>
      Сноска. По всему тексту:</w:t>
      </w:r>
    </w:p>
    <w:p>
      <w:pPr>
        <w:spacing w:after="0"/>
        <w:ind w:left="0"/>
        <w:jc w:val="both"/>
      </w:pPr>
      <w:r>
        <w:rPr>
          <w:rFonts w:ascii="Times New Roman"/>
          <w:b w:val="false"/>
          <w:i w:val="false"/>
          <w:color w:val="000000"/>
          <w:sz w:val="28"/>
        </w:rPr>
        <w:t xml:space="preserve">
      слова "части 1", "части 2" заменены соответственно словами "части первой", "части второй"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000000"/>
          <w:sz w:val="28"/>
        </w:rPr>
        <w:t xml:space="preserve"> (вводится в действие со дня первого официального опубликования); внесены изменения на казахском языке, текст на русском языке не меняется в соответствии с нормативным постановлением Верховного Суда РК от 27.11.2025 </w:t>
      </w:r>
      <w:r>
        <w:rPr>
          <w:rFonts w:ascii="Times New Roman"/>
          <w:b w:val="false"/>
          <w:i w:val="false"/>
          <w:color w:val="000000"/>
          <w:sz w:val="28"/>
        </w:rPr>
        <w:t>№ 6</w:t>
      </w:r>
      <w:r>
        <w:rPr>
          <w:rFonts w:ascii="Times New Roman"/>
          <w:b w:val="false"/>
          <w:i w:val="false"/>
          <w:color w:val="00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Обсудив практику судов по рассмотрению уголовных дел о применении принудительных мер медицинского характера к невменяемым, а также к лицам, нуждающимся в лечении от алкоголизма, наркомании или токсикомании, и представлений о прекращении, изменении и продлении применения принудительных мер медицинского характера, в целях устранения недостатков и обеспечения единообразного применения законодательства при рассмотрении дел данной категории пленарное заседание Верховного Суда Республики Казахстан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на казахском языке, текст на русском языке не меняется в соответствии с нормативным постановлением Верховного Суда РК от 27.11.2025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Обратить внимание судов на то, что правильное применение принудительных мер медицинского характера способствует излечению или улучшению здоровья лиц, совершивших общественно опасные деяния в состоянии невменяемости или заболевших психическими расстройствами после совершения преступления либо совершивших уголовное правонарушение и нуждающихся в психиатрической помощи или в принудительном лечении от алкоголизма, наркомании, токсикомании, а также способствует предупреждению совершения этими лицами новых деяний, ответственность за которые установлена уголовным законом. </w:t>
      </w:r>
    </w:p>
    <w:bookmarkEnd w:id="1"/>
    <w:bookmarkStart w:name="z3" w:id="2"/>
    <w:p>
      <w:pPr>
        <w:spacing w:after="0"/>
        <w:ind w:left="0"/>
        <w:jc w:val="both"/>
      </w:pPr>
      <w:r>
        <w:rPr>
          <w:rFonts w:ascii="Times New Roman"/>
          <w:b w:val="false"/>
          <w:i w:val="false"/>
          <w:color w:val="000000"/>
          <w:sz w:val="28"/>
        </w:rPr>
        <w:t xml:space="preserve">
      2. Разъяснить, что вопросы применения принудительных мер медицинского характера, продления применения, изменения или прекращения их применения регламентированы статьями с </w:t>
      </w:r>
      <w:r>
        <w:rPr>
          <w:rFonts w:ascii="Times New Roman"/>
          <w:b w:val="false"/>
          <w:i w:val="false"/>
          <w:color w:val="000000"/>
          <w:sz w:val="28"/>
        </w:rPr>
        <w:t>91</w:t>
      </w:r>
      <w:r>
        <w:rPr>
          <w:rFonts w:ascii="Times New Roman"/>
          <w:b w:val="false"/>
          <w:i w:val="false"/>
          <w:color w:val="000000"/>
          <w:sz w:val="28"/>
        </w:rPr>
        <w:t xml:space="preserve"> по </w:t>
      </w:r>
      <w:r>
        <w:rPr>
          <w:rFonts w:ascii="Times New Roman"/>
          <w:b w:val="false"/>
          <w:i w:val="false"/>
          <w:color w:val="000000"/>
          <w:sz w:val="28"/>
        </w:rPr>
        <w:t>98</w:t>
      </w:r>
      <w:r>
        <w:rPr>
          <w:rFonts w:ascii="Times New Roman"/>
          <w:b w:val="false"/>
          <w:i w:val="false"/>
          <w:color w:val="000000"/>
          <w:sz w:val="28"/>
        </w:rPr>
        <w:t xml:space="preserve"> Уголовного кодекса Республики Казахстан (далее – УК) и статьями </w:t>
      </w:r>
      <w:r>
        <w:rPr>
          <w:rFonts w:ascii="Times New Roman"/>
          <w:b w:val="false"/>
          <w:i w:val="false"/>
          <w:color w:val="000000"/>
          <w:sz w:val="28"/>
        </w:rPr>
        <w:t>главы 54</w:t>
      </w:r>
      <w:r>
        <w:rPr>
          <w:rFonts w:ascii="Times New Roman"/>
          <w:b w:val="false"/>
          <w:i w:val="false"/>
          <w:color w:val="000000"/>
          <w:sz w:val="28"/>
        </w:rPr>
        <w:t xml:space="preserve"> Уголовно-процессуального кодекса Республики Казахстан (далее – УПК), предусматривающими особенности судопроизводства по делам данной категории. Основания и порядок оказания медицинской помощи в связи с применением принудительных мер медицинского характера регулируются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(ЗРК № 193-IV от 18.09.09).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нормативными постановлениями Верховного Суда РК от 25.06.2010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Судам следует иметь в виду, что само по себе наличие у лица психического заболевания, вследствие которого оно лишено возможности осознавать фактический характер и общественную опасность своих действий или руководить ими, не является основанием для применения принудительных мер медицинского характера. В связи с этим по каждому делу необходимо проверять, доказано ли совершение деяния, запрещенного уголовным законом, находилось ли лицо в момент его совершения в состоянии невменяемости. Кроме того, должны быть установлены фактические данные, свидетельствующие об опасности лица в связи с психическими расстройствами для самого себя или для других лиц либо о возможности причинения им иного существенного вреда. </w:t>
      </w:r>
    </w:p>
    <w:bookmarkEnd w:id="3"/>
    <w:p>
      <w:pPr>
        <w:spacing w:after="0"/>
        <w:ind w:left="0"/>
        <w:jc w:val="both"/>
      </w:pPr>
      <w:r>
        <w:rPr>
          <w:rFonts w:ascii="Times New Roman"/>
          <w:b w:val="false"/>
          <w:i w:val="false"/>
          <w:color w:val="000000"/>
          <w:sz w:val="28"/>
        </w:rPr>
        <w:t xml:space="preserve">
      Об опасности лица для себя или окружающих могут свидетельствовать характер и глубина психического расстройства, его склонность в связи с этим к совершению насильственных действий в отношении других лиц или к причинению вреда самому себе, к совершению иных общественно опасных действий (краж, поджогов, уничтожению или повреждению имущества иными способами и др.), а также физическое состояние больного, с учетом которого оценивается возможность реализации больным своих общественно опасных намерений. </w:t>
      </w:r>
    </w:p>
    <w:bookmarkStart w:name="z5" w:id="4"/>
    <w:p>
      <w:pPr>
        <w:spacing w:after="0"/>
        <w:ind w:left="0"/>
        <w:jc w:val="both"/>
      </w:pPr>
      <w:r>
        <w:rPr>
          <w:rFonts w:ascii="Times New Roman"/>
          <w:b w:val="false"/>
          <w:i w:val="false"/>
          <w:color w:val="000000"/>
          <w:sz w:val="28"/>
        </w:rPr>
        <w:t xml:space="preserve">
      4. В соответствии с требованиями </w:t>
      </w:r>
      <w:r>
        <w:rPr>
          <w:rFonts w:ascii="Times New Roman"/>
          <w:b w:val="false"/>
          <w:i w:val="false"/>
          <w:color w:val="000000"/>
          <w:sz w:val="28"/>
        </w:rPr>
        <w:t>статьи 271</w:t>
      </w:r>
      <w:r>
        <w:rPr>
          <w:rFonts w:ascii="Times New Roman"/>
          <w:b w:val="false"/>
          <w:i w:val="false"/>
          <w:color w:val="000000"/>
          <w:sz w:val="28"/>
        </w:rPr>
        <w:t xml:space="preserve"> УПК по каждому уголовному делу, когда установлены обстоятельства, дающие основание сомневаться в психической полноценности лица, в отношении которого проводится досудебное расследование, в обязательном порядке должна назначаться судебно-психиатрическая экспертиза. Такими обстоятельствами, в частности, могут быть данные о наличии в семье подозреваемого, обвиняемого психически больных родственников, о нахождении его на обучении в учреждении для умственно отсталых, о получении им в прошлом травм, о нахождении на учете или прохождении лечения в психиатрических больницах, об освобождении от уголовной ответственности или наказания в прошлом в связи с психическим расстройством и др. В постановлении о назначении судебно-психиатрической экспертизы на разрешение экспертов следует ставить вопросы, позволяющие выяснить наличие у лица психических расстройств в прошлом, степень и характер психического заболевания в момент совершения деяния, запрещенного законом, или во время расследования или рассмотрения дела судом, установить вменяемость лица в момент совершения запрещенного уголовным законом деяния, психическое состояние подозреваемого, обвиняемого после совершения преступления в период предварительного следствия или судебного разбирательства, либо во время отбывания уголовного наказания по приговору суда, а также характер и глубину психического расстройства. Перед экспертами следует ставить также вопросы и о том, представляет ли лицо с учетом выявленного у него заболевания опасность для себя и для других лиц, способно ли оно причинить иной существенный вред, нуждается ли в применении принудительной меры медицинского характера и какой именно, а также может ли лицо с учетом характера и степени тяжести психического заболевания давать объяснения, заявлять ходатайства, представлять доказательства и осуществлять другие действия, указанные в части первой </w:t>
      </w:r>
      <w:r>
        <w:rPr>
          <w:rFonts w:ascii="Times New Roman"/>
          <w:b w:val="false"/>
          <w:i w:val="false"/>
          <w:color w:val="000000"/>
          <w:sz w:val="28"/>
        </w:rPr>
        <w:t>статьи 515</w:t>
      </w:r>
      <w:r>
        <w:rPr>
          <w:rFonts w:ascii="Times New Roman"/>
          <w:b w:val="false"/>
          <w:i w:val="false"/>
          <w:color w:val="000000"/>
          <w:sz w:val="28"/>
        </w:rPr>
        <w:t xml:space="preserve"> УПК. </w:t>
      </w:r>
    </w:p>
    <w:bookmarkEnd w:id="4"/>
    <w:p>
      <w:pPr>
        <w:spacing w:after="0"/>
        <w:ind w:left="0"/>
        <w:jc w:val="both"/>
      </w:pPr>
      <w:r>
        <w:rPr>
          <w:rFonts w:ascii="Times New Roman"/>
          <w:b w:val="false"/>
          <w:i w:val="false"/>
          <w:color w:val="000000"/>
          <w:sz w:val="28"/>
        </w:rPr>
        <w:t>
      При наличии в уголовном деле данных о систематическом употреблении лицом спиртных напитков, наркотических средств, психотропных или иных одурманивающих веществ, органам, ведущим уголовный процесс, следует выносить постановление об освидетельствовании таких лиц и приобщать в дело заключение медицинской комиссии о том, нуждается ли данное лицо в принудительном лечении от алкоголизма, наркомании либо токсикомании и нет ли к этому противопоказаний.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Разъяснить, что признание лица невменяемым в отношении одного деяния не исключает возможность признания его вменяемым при совершении другого деяния. В связи с этим в случае совершения запрещенного уголовным законом деяния лицом, которое ранее признавалось невменяемым и освобождалось от уголовной ответственности, следует назначать и проводить судебно-психиатрическую экспертизу в целях определения вменяемости или невменяемости лица в отношении совершенного им нового деяния по каждому эпизоду. В необходимых случаях следует назначать проведение стационарных судебно-психиатрических экспертиз, а также психолого-психиатрических экспертиз. </w:t>
      </w:r>
    </w:p>
    <w:bookmarkEnd w:id="5"/>
    <w:bookmarkStart w:name="z7" w:id="6"/>
    <w:p>
      <w:pPr>
        <w:spacing w:after="0"/>
        <w:ind w:left="0"/>
        <w:jc w:val="both"/>
      </w:pPr>
      <w:r>
        <w:rPr>
          <w:rFonts w:ascii="Times New Roman"/>
          <w:b w:val="false"/>
          <w:i w:val="false"/>
          <w:color w:val="000000"/>
          <w:sz w:val="28"/>
        </w:rPr>
        <w:t xml:space="preserve">
      6. Органам, ведущим уголовный процесс, следует иметь в виду, что в соответствии со статьями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УПК принудительное помещение в медицинскую организацию обвиняемого, подозреваемого, содержащегося под стражей, для производства судебно-психиатрической экспертизы, осуществляется на основании указания об этом в постановлении следователя, а помещение в медицинскую организацию для проведения судебно-психиатрической экспертизы лица, не содержащегося под стражей, допускается с его согласия, а при отсутствии такового - по постановлению суда.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При получении заключения судебно-психиатрической экспертизы о невменяемости лица в момент совершения запрещенного уголовным законом деяния или о наличии у него психического расстройства после совершения преступления кроме соблюдения общих норм уголовно-процессуального закона, регламентирующих порядок производства предварительного следствия, следователем должны быть сразу же выполнены требования статей с </w:t>
      </w:r>
      <w:r>
        <w:rPr>
          <w:rFonts w:ascii="Times New Roman"/>
          <w:b w:val="false"/>
          <w:i w:val="false"/>
          <w:color w:val="000000"/>
          <w:sz w:val="28"/>
        </w:rPr>
        <w:t>509</w:t>
      </w:r>
      <w:r>
        <w:rPr>
          <w:rFonts w:ascii="Times New Roman"/>
          <w:b w:val="false"/>
          <w:i w:val="false"/>
          <w:color w:val="000000"/>
          <w:sz w:val="28"/>
        </w:rPr>
        <w:t xml:space="preserve"> по </w:t>
      </w:r>
      <w:r>
        <w:rPr>
          <w:rFonts w:ascii="Times New Roman"/>
          <w:b w:val="false"/>
          <w:i w:val="false"/>
          <w:color w:val="000000"/>
          <w:sz w:val="28"/>
        </w:rPr>
        <w:t>518</w:t>
      </w:r>
      <w:r>
        <w:rPr>
          <w:rFonts w:ascii="Times New Roman"/>
          <w:b w:val="false"/>
          <w:i w:val="false"/>
          <w:color w:val="000000"/>
          <w:sz w:val="28"/>
        </w:rPr>
        <w:t xml:space="preserve"> УПК: разрешен вопрос о выделении дела в отдельное производство, отменена мера пресечения и при необходимости избрана мера безопасности, привлечены к участию в деле защитник и законный представитель, если они ранее не вступили в дело по иным основаниям.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нормативными постановлениями Верховного Суда РК от 15.08.2002 </w:t>
      </w:r>
      <w:r>
        <w:rPr>
          <w:rFonts w:ascii="Times New Roman"/>
          <w:b w:val="false"/>
          <w:i w:val="false"/>
          <w:color w:val="000000"/>
          <w:sz w:val="28"/>
        </w:rPr>
        <w:t>N 18</w:t>
      </w:r>
      <w:r>
        <w:rPr>
          <w:rFonts w:ascii="Times New Roman"/>
          <w:b w:val="false"/>
          <w:i w:val="false"/>
          <w:color w:val="ff0000"/>
          <w:sz w:val="28"/>
        </w:rPr>
        <w:t xml:space="preserve">; от 25.06.2010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Обратить внимание органов, ведущих уголовный процесс, что законом запрещается применение мер пресечения,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УПК, к лицам, совершившим в состоянии невменяемости общественно опасные деяния или заболевшим психическими расстройствами после совершения преступления. К таким лицам могут быть применены предусмотренные в части второй </w:t>
      </w:r>
      <w:r>
        <w:rPr>
          <w:rFonts w:ascii="Times New Roman"/>
          <w:b w:val="false"/>
          <w:i w:val="false"/>
          <w:color w:val="000000"/>
          <w:sz w:val="28"/>
        </w:rPr>
        <w:t>статьи 511</w:t>
      </w:r>
      <w:r>
        <w:rPr>
          <w:rFonts w:ascii="Times New Roman"/>
          <w:b w:val="false"/>
          <w:i w:val="false"/>
          <w:color w:val="000000"/>
          <w:sz w:val="28"/>
        </w:rPr>
        <w:t xml:space="preserve"> УПК меры безопасности: передача больного под присмотр родственников, опекунов, попечителей с уведомлением органов здравоохранения; помещение в организацию или специализированную медицинскую организацию, оказывающую психиатрическую помощь. Следует учитывать, что мера безопасности в виде передачи больного под присмотр родственников, опекунов, попечителей может быть применена только с согласия указанных лиц, а при их отказе может быть применена мера безопасности в виде помещения в медицинскую организацию. Основанием для применения меры безопасности и выбора ее вида являются установленные по делу данные, свидетельствующие об опасности лица для самого себя или для других лиц либо о возможности причинения невменяемым иного существенного вреда.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25.06.2010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Специализированными медицинскими организациями, в которые при необходимости обеспечения мер безопасности могут помещаться лица, являются: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О принудительном помещении в специализированные медицинские организации в связи с избранием мер безопасности должно быть вынесено мотивированное постановление суда, следственного судьи с соблюдением требований, указанных в части второй статьи 14, части второй статьи 279 и части второй </w:t>
      </w:r>
      <w:r>
        <w:rPr>
          <w:rFonts w:ascii="Times New Roman"/>
          <w:b w:val="false"/>
          <w:i w:val="false"/>
          <w:color w:val="000000"/>
          <w:sz w:val="28"/>
        </w:rPr>
        <w:t>статьи 511</w:t>
      </w:r>
      <w:r>
        <w:rPr>
          <w:rFonts w:ascii="Times New Roman"/>
          <w:b w:val="false"/>
          <w:i w:val="false"/>
          <w:color w:val="000000"/>
          <w:sz w:val="28"/>
        </w:rPr>
        <w:t xml:space="preserve"> УПК.</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нормативными постановлениями Верховного Суда РК от 25.06.2010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Если в ходе предварительного следствия до установления факта психического заболевания к лицу, совершившему запрещенное уголовным законом деяние в состоянии невменяемости, была применена мера пресечения и по окончании расследования не отменена, то она должна быть немедленно отменена по постановлению прокурора или по постановлению суда, когда дело принято ими к своему производству, и при избрании меры безопасности лицо должно быть переведено в соответствующую медицинскую организацию, оказывающую психиатрическую помощь, или передано под присмотр.</w:t>
      </w:r>
    </w:p>
    <w:bookmarkEnd w:id="10"/>
    <w:p>
      <w:pPr>
        <w:spacing w:after="0"/>
        <w:ind w:left="0"/>
        <w:jc w:val="both"/>
      </w:pPr>
      <w:r>
        <w:rPr>
          <w:rFonts w:ascii="Times New Roman"/>
          <w:b w:val="false"/>
          <w:i w:val="false"/>
          <w:color w:val="000000"/>
          <w:sz w:val="28"/>
        </w:rPr>
        <w:t>
      Фактическое осуществление передачи больного под присмотр или помещение его в специализированную медицинскую организацию в связи с применением мер безопасности должно быть процессуально оформлено в виде протокола, постановления, составленного следователем, прокурором или судом. Исполнение процессуального решения органов, ведущих уголовный процесс, о доставке лица, находящегося в специализированной медицинской организации для производства экспертиз или в судебное заседание либо к месту прохождения принудительного лечения возлагается на органы внутренних дел в координации с медицинской организацией, в которое помещен невменяемый.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нормативными постановлениями Верховного Суда РК от 25.06.2010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В случаях, когда согласно заключению судебно-психиатрической экспертизы лицо не утратило возможность осуществлять свои процессуальные права, органы, ведущие уголовный процесс, должны в соответствии с требованиями части второй </w:t>
      </w:r>
      <w:r>
        <w:rPr>
          <w:rFonts w:ascii="Times New Roman"/>
          <w:b w:val="false"/>
          <w:i w:val="false"/>
          <w:color w:val="000000"/>
          <w:sz w:val="28"/>
        </w:rPr>
        <w:t>статьи 515</w:t>
      </w:r>
      <w:r>
        <w:rPr>
          <w:rFonts w:ascii="Times New Roman"/>
          <w:b w:val="false"/>
          <w:i w:val="false"/>
          <w:color w:val="000000"/>
          <w:sz w:val="28"/>
        </w:rPr>
        <w:t xml:space="preserve"> УПК, разъяснять такому лицу процессуальные права и вручать их перечень в письменном виде.</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Согласно </w:t>
      </w:r>
      <w:r>
        <w:rPr>
          <w:rFonts w:ascii="Times New Roman"/>
          <w:b w:val="false"/>
          <w:i w:val="false"/>
          <w:color w:val="000000"/>
          <w:sz w:val="28"/>
        </w:rPr>
        <w:t>статье 517</w:t>
      </w:r>
      <w:r>
        <w:rPr>
          <w:rFonts w:ascii="Times New Roman"/>
          <w:b w:val="false"/>
          <w:i w:val="false"/>
          <w:color w:val="000000"/>
          <w:sz w:val="28"/>
        </w:rPr>
        <w:t xml:space="preserve"> УПК участие защитника по делам о применении принудительных мер медицинского характера является обязательным. Вступление защитника в дело должно осуществляться с момента установления факта невменяемости или психического расстройства лица, в отношении которого ведется производство, если защитник не вступил в дело раньше по другим основаниям, указанным в статьях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УПК.</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Законным представителем невменяемых или заболевших психическими заболеваниями после совершения преступления в соответствии пунктом 11) </w:t>
      </w:r>
      <w:r>
        <w:rPr>
          <w:rFonts w:ascii="Times New Roman"/>
          <w:b w:val="false"/>
          <w:i w:val="false"/>
          <w:color w:val="000000"/>
          <w:sz w:val="28"/>
        </w:rPr>
        <w:t>статьи 7</w:t>
      </w:r>
      <w:r>
        <w:rPr>
          <w:rFonts w:ascii="Times New Roman"/>
          <w:b w:val="false"/>
          <w:i w:val="false"/>
          <w:color w:val="000000"/>
          <w:sz w:val="28"/>
        </w:rPr>
        <w:t xml:space="preserve"> УПК могут быть признаны родители, дети, усыновители, усыновленные, полнородные и не полнородные братья и сестры, дедушка, бабушка, внуки. При отсутствии у лица близких родственников его законным представителем может быть адвокат или иное лицо, правомочное представлять при производстве по делу законные интересы других лиц, допущенное к участию в деле органом, ведущим уголовный процесс. </w:t>
      </w:r>
    </w:p>
    <w:bookmarkEnd w:id="13"/>
    <w:p>
      <w:pPr>
        <w:spacing w:after="0"/>
        <w:ind w:left="0"/>
        <w:jc w:val="both"/>
      </w:pPr>
      <w:r>
        <w:rPr>
          <w:rFonts w:ascii="Times New Roman"/>
          <w:b w:val="false"/>
          <w:i w:val="false"/>
          <w:color w:val="000000"/>
          <w:sz w:val="28"/>
        </w:rPr>
        <w:t xml:space="preserve">
      Привлечение к участию в деле законного представителя осуществляется постановлением следователя, а если им это не сделано - по постановлению прокурора либо по постановлению суда, в производстве которых находится дело. </w:t>
      </w:r>
    </w:p>
    <w:p>
      <w:pPr>
        <w:spacing w:after="0"/>
        <w:ind w:left="0"/>
        <w:jc w:val="both"/>
      </w:pPr>
      <w:r>
        <w:rPr>
          <w:rFonts w:ascii="Times New Roman"/>
          <w:b w:val="false"/>
          <w:i w:val="false"/>
          <w:color w:val="000000"/>
          <w:sz w:val="28"/>
        </w:rPr>
        <w:t xml:space="preserve">
      Вопрос о привлечении законного представителя к участию в деле должен решаться непосредственно после установления факта невменяемости или психического расстройства лица, в отношении которого ведется производство. Орган, ведущий уголовный процесс, обязан разъяснить законному представителю его права, перечисленные в части третьей </w:t>
      </w:r>
      <w:r>
        <w:rPr>
          <w:rFonts w:ascii="Times New Roman"/>
          <w:b w:val="false"/>
          <w:i w:val="false"/>
          <w:color w:val="000000"/>
          <w:sz w:val="28"/>
        </w:rPr>
        <w:t>статьи 516</w:t>
      </w:r>
      <w:r>
        <w:rPr>
          <w:rFonts w:ascii="Times New Roman"/>
          <w:b w:val="false"/>
          <w:i w:val="false"/>
          <w:color w:val="000000"/>
          <w:sz w:val="28"/>
        </w:rPr>
        <w:t xml:space="preserve"> УПК, и составить об этом протокол (сделать запись в протоколе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Законный представитель невменяемого, являющийся его близким родственником, может быть допрошен в качестве свидетеля об обстоятельствах совершения невменяемым запрещенного уголовным законом деяния, лишь с его согласия давать показания и после признания законным представителем другого лица. </w:t>
      </w:r>
    </w:p>
    <w:bookmarkEnd w:id="14"/>
    <w:bookmarkStart w:name="z16" w:id="15"/>
    <w:p>
      <w:pPr>
        <w:spacing w:after="0"/>
        <w:ind w:left="0"/>
        <w:jc w:val="both"/>
      </w:pPr>
      <w:r>
        <w:rPr>
          <w:rFonts w:ascii="Times New Roman"/>
          <w:b w:val="false"/>
          <w:i w:val="false"/>
          <w:color w:val="000000"/>
          <w:sz w:val="28"/>
        </w:rPr>
        <w:t xml:space="preserve">
      15. По делам о применении принудительных мер медицинского характера независимо от юридической оценки совершенного деяния обязательно проведение предварительного следствия, в ходе которого должны быть полно, всесторонне и объективно исследованы обстоятельства, указанные в части второй </w:t>
      </w:r>
      <w:r>
        <w:rPr>
          <w:rFonts w:ascii="Times New Roman"/>
          <w:b w:val="false"/>
          <w:i w:val="false"/>
          <w:color w:val="000000"/>
          <w:sz w:val="28"/>
        </w:rPr>
        <w:t>статьи 510</w:t>
      </w:r>
      <w:r>
        <w:rPr>
          <w:rFonts w:ascii="Times New Roman"/>
          <w:b w:val="false"/>
          <w:i w:val="false"/>
          <w:color w:val="000000"/>
          <w:sz w:val="28"/>
        </w:rPr>
        <w:t xml:space="preserve"> УПК. </w:t>
      </w:r>
    </w:p>
    <w:bookmarkEnd w:id="15"/>
    <w:p>
      <w:pPr>
        <w:spacing w:after="0"/>
        <w:ind w:left="0"/>
        <w:jc w:val="both"/>
      </w:pPr>
      <w:r>
        <w:rPr>
          <w:rFonts w:ascii="Times New Roman"/>
          <w:b w:val="false"/>
          <w:i w:val="false"/>
          <w:color w:val="000000"/>
          <w:sz w:val="28"/>
        </w:rPr>
        <w:t xml:space="preserve">
      В случаях, когда лицо, совершившее запрещенное уголовным законом деяние, в силу характера и степени психических расстройств не представляет опасности для себя и других лиц, а также отсутствует возможность причинения ими иного более существенного вреда, по окончании предварительного следствия следователем выносится постановление, которое должно отвечать требованиям частей со второй по шестую </w:t>
      </w:r>
      <w:r>
        <w:rPr>
          <w:rFonts w:ascii="Times New Roman"/>
          <w:b w:val="false"/>
          <w:i w:val="false"/>
          <w:color w:val="000000"/>
          <w:sz w:val="28"/>
        </w:rPr>
        <w:t>статьи 288</w:t>
      </w:r>
      <w:r>
        <w:rPr>
          <w:rFonts w:ascii="Times New Roman"/>
          <w:b w:val="false"/>
          <w:i w:val="false"/>
          <w:color w:val="000000"/>
          <w:sz w:val="28"/>
        </w:rPr>
        <w:t xml:space="preserve"> УПК, о прекращении производства по делу по основанию, предусмотренному пунктом 9) части первой </w:t>
      </w:r>
      <w:r>
        <w:rPr>
          <w:rFonts w:ascii="Times New Roman"/>
          <w:b w:val="false"/>
          <w:i w:val="false"/>
          <w:color w:val="000000"/>
          <w:sz w:val="28"/>
        </w:rPr>
        <w:t>статьи 35</w:t>
      </w:r>
      <w:r>
        <w:rPr>
          <w:rFonts w:ascii="Times New Roman"/>
          <w:b w:val="false"/>
          <w:i w:val="false"/>
          <w:color w:val="000000"/>
          <w:sz w:val="28"/>
        </w:rPr>
        <w:t xml:space="preserve"> УПК. В иных случаях по окончании предварительного следствия должно быть вынесено постановление о направлении дела в суд для применения принудительных мер медицинского характера, и с делом направлено соответствующему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Если в ходе предварительного расследования установлено, что после совершения преступления у лица наступило психическое расстройство, делающее невозможным продолжение уголовного преследования, орган, ведущий уголовный процесс, с соблюдением требований </w:t>
      </w:r>
      <w:r>
        <w:rPr>
          <w:rFonts w:ascii="Times New Roman"/>
          <w:b w:val="false"/>
          <w:i w:val="false"/>
          <w:color w:val="000000"/>
          <w:sz w:val="28"/>
        </w:rPr>
        <w:t>статей 35</w:t>
      </w:r>
      <w:r>
        <w:rPr>
          <w:rFonts w:ascii="Times New Roman"/>
          <w:b w:val="false"/>
          <w:i w:val="false"/>
          <w:color w:val="000000"/>
          <w:sz w:val="28"/>
        </w:rPr>
        <w:t xml:space="preserve"> и </w:t>
      </w:r>
      <w:r>
        <w:rPr>
          <w:rFonts w:ascii="Times New Roman"/>
          <w:b w:val="false"/>
          <w:i w:val="false"/>
          <w:color w:val="000000"/>
          <w:sz w:val="28"/>
        </w:rPr>
        <w:t>288</w:t>
      </w:r>
      <w:r>
        <w:rPr>
          <w:rFonts w:ascii="Times New Roman"/>
          <w:b w:val="false"/>
          <w:i w:val="false"/>
          <w:color w:val="000000"/>
          <w:sz w:val="28"/>
        </w:rPr>
        <w:t xml:space="preserve"> УПК своим постановлением должен прекратить производство по делу. Когда наряду с этим к заболевшему лицу необходимо применение принудительной меры медицинского характера, лицо, осуществляющее досудебное расследование обязан вынести об этом постановление и направить дело соответствующему прокурору для проверки и утверждения постановления о прекращении досудебного расследования. После утверждения постановления прокурором, следователь обязан уведомить о принятом решении лиц, указанных в части второй </w:t>
      </w:r>
      <w:r>
        <w:rPr>
          <w:rFonts w:ascii="Times New Roman"/>
          <w:b w:val="false"/>
          <w:i w:val="false"/>
          <w:color w:val="000000"/>
          <w:sz w:val="28"/>
        </w:rPr>
        <w:t>статьи 289</w:t>
      </w:r>
      <w:r>
        <w:rPr>
          <w:rFonts w:ascii="Times New Roman"/>
          <w:b w:val="false"/>
          <w:i w:val="false"/>
          <w:color w:val="000000"/>
          <w:sz w:val="28"/>
        </w:rPr>
        <w:t xml:space="preserve"> УПК.</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нормативными постановлениями Верховного суда РК от 15.08.2002 </w:t>
      </w:r>
      <w:r>
        <w:rPr>
          <w:rFonts w:ascii="Times New Roman"/>
          <w:b w:val="false"/>
          <w:i w:val="false"/>
          <w:color w:val="000000"/>
          <w:sz w:val="28"/>
        </w:rPr>
        <w:t>№ 18</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(вводится в действие со дня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17. Согласно части пятой </w:t>
      </w:r>
      <w:r>
        <w:rPr>
          <w:rFonts w:ascii="Times New Roman"/>
          <w:b w:val="false"/>
          <w:i w:val="false"/>
          <w:color w:val="000000"/>
          <w:sz w:val="28"/>
        </w:rPr>
        <w:t>статьи 518</w:t>
      </w:r>
      <w:r>
        <w:rPr>
          <w:rFonts w:ascii="Times New Roman"/>
          <w:b w:val="false"/>
          <w:i w:val="false"/>
          <w:color w:val="000000"/>
          <w:sz w:val="28"/>
        </w:rPr>
        <w:t xml:space="preserve"> УПК прокурор, изучив дело, поступившее с постановлением о применении принудительных мер медицинского характера, обязан при наличии оснований, указанных в </w:t>
      </w:r>
      <w:r>
        <w:rPr>
          <w:rFonts w:ascii="Times New Roman"/>
          <w:b w:val="false"/>
          <w:i w:val="false"/>
          <w:color w:val="000000"/>
          <w:sz w:val="28"/>
        </w:rPr>
        <w:t>статьях 35</w:t>
      </w:r>
      <w:r>
        <w:rPr>
          <w:rFonts w:ascii="Times New Roman"/>
          <w:b w:val="false"/>
          <w:i w:val="false"/>
          <w:color w:val="000000"/>
          <w:sz w:val="28"/>
        </w:rPr>
        <w:t xml:space="preserve"> и </w:t>
      </w:r>
      <w:r>
        <w:rPr>
          <w:rFonts w:ascii="Times New Roman"/>
          <w:b w:val="false"/>
          <w:i w:val="false"/>
          <w:color w:val="000000"/>
          <w:sz w:val="28"/>
        </w:rPr>
        <w:t>288</w:t>
      </w:r>
      <w:r>
        <w:rPr>
          <w:rFonts w:ascii="Times New Roman"/>
          <w:b w:val="false"/>
          <w:i w:val="false"/>
          <w:color w:val="000000"/>
          <w:sz w:val="28"/>
        </w:rPr>
        <w:t xml:space="preserve"> УПК, прекратить дело, а в необходимых случаях возвратить его на дополнительное расследование (например, для дополнительного выяснения обстоятельств, подтверждающих или опровергающих факт совершения лицом запрещенного уголовным законом деяния, для правильной юридической оценки деяния, для привлечения к участию в деле защитника, законного представителя, для принятия мер безопасности, разрешения ходатайств заинтересованных лиц об ознакомлении с делом и др.). При отсутствии оснований для прекращения дела или для дополнительного расследования прокурор должен направить его в соответствующий суд с соблюдением правил о территориальной подсудности. Постановление о предании суду лиц, совершивших запрещенное уголовным законом деяние в состоянии невменяемости или у которых психическое расстройство наступило после совершения преступления, прокурором не выносится.</w:t>
      </w:r>
    </w:p>
    <w:bookmarkEnd w:id="17"/>
    <w:p>
      <w:pPr>
        <w:spacing w:after="0"/>
        <w:ind w:left="0"/>
        <w:jc w:val="both"/>
      </w:pPr>
      <w:r>
        <w:rPr>
          <w:rFonts w:ascii="Times New Roman"/>
          <w:b w:val="false"/>
          <w:i w:val="false"/>
          <w:color w:val="000000"/>
          <w:sz w:val="28"/>
        </w:rPr>
        <w:t>
      В целях соблюдения гарантированных законом прав лица, в отношении которого осуществляется производство по делу, ему и его законному представителю, как и другим участникам процесса, обязательно вручается постановление о прекращении дела или направлении дела в суд для применения принудительной меры медицинского характера.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нормативными постановлениями Верховного суда РК от 15.08.2002 </w:t>
      </w:r>
      <w:r>
        <w:rPr>
          <w:rFonts w:ascii="Times New Roman"/>
          <w:b w:val="false"/>
          <w:i w:val="false"/>
          <w:color w:val="000000"/>
          <w:sz w:val="28"/>
        </w:rPr>
        <w:t>№ 18</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18. Принятие дела о применении принудительных мер медицинского характера к производству суда и назначение его к рассмотрению должно оформляться вынесением судьей постановления. В резолютивной части постановления кроме указания даты, места рассмотрения дела, должно быть указано об отмене меры пресечения, если она не отменена следователем или прокурором, об избрании, изменении или отмене при необходимости мер безопасности, о языке судопроизводства, о гласности судебного разбирательства, о мерах обеспечения гражданского иска, об участии в судебном заседании лица, в отношении которого поступило дело, о вызове в судебное заседание потерпевших, свидетелей, эксперта, а также решение по другим вопросам, имеющим значение для правильного и законного рассмотрения дела. </w:t>
      </w:r>
    </w:p>
    <w:bookmarkEnd w:id="18"/>
    <w:bookmarkStart w:name="z20" w:id="19"/>
    <w:p>
      <w:pPr>
        <w:spacing w:after="0"/>
        <w:ind w:left="0"/>
        <w:jc w:val="both"/>
      </w:pPr>
      <w:r>
        <w:rPr>
          <w:rFonts w:ascii="Times New Roman"/>
          <w:b w:val="false"/>
          <w:i w:val="false"/>
          <w:color w:val="000000"/>
          <w:sz w:val="28"/>
        </w:rPr>
        <w:t xml:space="preserve">
      19. Уголовные дела о применении принудительных мер медицинского характера рассматриваются судом первой инстанции в соответствии с подсудностью, установленной статьями с </w:t>
      </w:r>
      <w:r>
        <w:rPr>
          <w:rFonts w:ascii="Times New Roman"/>
          <w:b w:val="false"/>
          <w:i w:val="false"/>
          <w:color w:val="000000"/>
          <w:sz w:val="28"/>
        </w:rPr>
        <w:t>306</w:t>
      </w:r>
      <w:r>
        <w:rPr>
          <w:rFonts w:ascii="Times New Roman"/>
          <w:b w:val="false"/>
          <w:i w:val="false"/>
          <w:color w:val="000000"/>
          <w:sz w:val="28"/>
        </w:rPr>
        <w:t xml:space="preserve"> по </w:t>
      </w:r>
      <w:r>
        <w:rPr>
          <w:rFonts w:ascii="Times New Roman"/>
          <w:b w:val="false"/>
          <w:i w:val="false"/>
          <w:color w:val="000000"/>
          <w:sz w:val="28"/>
        </w:rPr>
        <w:t>309</w:t>
      </w:r>
      <w:r>
        <w:rPr>
          <w:rFonts w:ascii="Times New Roman"/>
          <w:b w:val="false"/>
          <w:i w:val="false"/>
          <w:color w:val="000000"/>
          <w:sz w:val="28"/>
        </w:rPr>
        <w:t xml:space="preserve"> УПК. В случаях, когда совершение подсудимым общественно опасного деяния в состоянии невменяемости или наличие у него психического расстройства установлено в ходе главного судебного разбирательства, то допускается рассмотрение дела по существу в этом же судебном заседании в одном производстве с вынесением постановления о применении или отказе в применении к невменяемому лицу принудительной меры медицинского характера и принятием решения в отношении других лиц. </w:t>
      </w:r>
    </w:p>
    <w:bookmarkEnd w:id="19"/>
    <w:p>
      <w:pPr>
        <w:spacing w:after="0"/>
        <w:ind w:left="0"/>
        <w:jc w:val="both"/>
      </w:pPr>
      <w:r>
        <w:rPr>
          <w:rFonts w:ascii="Times New Roman"/>
          <w:b w:val="false"/>
          <w:i w:val="false"/>
          <w:color w:val="000000"/>
          <w:sz w:val="28"/>
        </w:rPr>
        <w:t xml:space="preserve">
      Если рассмотрение дела о лицах, подлежащих уголовной ответственности, потребует длительного времени, то суд вправе с соблюдением требований </w:t>
      </w:r>
      <w:r>
        <w:rPr>
          <w:rFonts w:ascii="Times New Roman"/>
          <w:b w:val="false"/>
          <w:i w:val="false"/>
          <w:color w:val="000000"/>
          <w:sz w:val="28"/>
        </w:rPr>
        <w:t>статьи 44</w:t>
      </w:r>
      <w:r>
        <w:rPr>
          <w:rFonts w:ascii="Times New Roman"/>
          <w:b w:val="false"/>
          <w:i w:val="false"/>
          <w:color w:val="000000"/>
          <w:sz w:val="28"/>
        </w:rPr>
        <w:t xml:space="preserve"> УПК выделить из него материалы на невменяемого в отдельное производство. </w:t>
      </w:r>
    </w:p>
    <w:p>
      <w:pPr>
        <w:spacing w:after="0"/>
        <w:ind w:left="0"/>
        <w:jc w:val="both"/>
      </w:pPr>
      <w:r>
        <w:rPr>
          <w:rFonts w:ascii="Times New Roman"/>
          <w:b w:val="false"/>
          <w:i w:val="false"/>
          <w:color w:val="000000"/>
          <w:sz w:val="28"/>
        </w:rPr>
        <w:t xml:space="preserve">
      При установлении в ходе рассмотрения дела по вновь открывшимся обстоятельствам, в апелляционном, кассационном порядке обстоятельств, дающих основание полагать о том, что лицо в момент совершения деяния находилось в невменяемом состоянии или после совершения преступления, но до принятия решения судом первой инстанции, заболело психическим расстройством, делающими невозможным назначение или исполнение наказания, вынесенные по делу судебные акты подлежат отмене с направлением дела на новое судебное рассмотрение в соответствии с правилами </w:t>
      </w:r>
      <w:r>
        <w:rPr>
          <w:rFonts w:ascii="Times New Roman"/>
          <w:b w:val="false"/>
          <w:i w:val="false"/>
          <w:color w:val="000000"/>
          <w:sz w:val="28"/>
        </w:rPr>
        <w:t>главы 54</w:t>
      </w:r>
      <w:r>
        <w:rPr>
          <w:rFonts w:ascii="Times New Roman"/>
          <w:b w:val="false"/>
          <w:i w:val="false"/>
          <w:color w:val="000000"/>
          <w:sz w:val="28"/>
        </w:rPr>
        <w:t xml:space="preserve"> УПК.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нормативного постановления Верховного Суда РК от 15.08.2002 </w:t>
      </w:r>
      <w:r>
        <w:rPr>
          <w:rFonts w:ascii="Times New Roman"/>
          <w:b w:val="false"/>
          <w:i w:val="false"/>
          <w:color w:val="000000"/>
          <w:sz w:val="28"/>
        </w:rPr>
        <w:t>№ 18</w:t>
      </w:r>
      <w:r>
        <w:rPr>
          <w:rFonts w:ascii="Times New Roman"/>
          <w:b w:val="false"/>
          <w:i w:val="false"/>
          <w:color w:val="ff0000"/>
          <w:sz w:val="28"/>
        </w:rPr>
        <w:t xml:space="preserve">; с изменениями, внесенными нормативными постановлениями Верховного Суда РК от 22.12.2008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25.06.2010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20. Обратить внимание судов на то, что они должны тщательно проверять доказательства, устанавливающие или опровергающие совершение лицом общественно опасного деяния, предусмотренного уголовным законом, а также другие существенные обстоятельства, имеющие значение для правильного разрешения дела. С этой целью в судебное заседание должны быть вызваны и допрошены потерпевшие, свидетели, оглашены и исследованы письменные доказательства, исследованы вещественные доказательства. Решение вопроса о невменяемости лица, применении принудительной меры медицинского характера, определения вида принудительной меры относится к компетенции суда. Поэтому заключение экспертов-психиатров подлежит тщательной оценке в совокупности со всеми материалами дела. Если заключение судебно-психиатрической экспертизы в связи с его краткостью, немотивированностью или по иным причинам не вполне убедительное, или в нем не отражены все вопросы, подлежащие выяснению по делам данной категории, судам необходимо назначать проведение дополнительных или повторных экспертиз. В необходимых случаях производство повторных экспертиз может быть поручено независимой экспертизе (судебно-психиатрической экспертизе, организованной на базе Центра судебной экспертизы Министерства юстиции Республики Казахстан, и др.). </w:t>
      </w:r>
    </w:p>
    <w:bookmarkEnd w:id="20"/>
    <w:bookmarkStart w:name="z22" w:id="21"/>
    <w:p>
      <w:pPr>
        <w:spacing w:after="0"/>
        <w:ind w:left="0"/>
        <w:jc w:val="both"/>
      </w:pPr>
      <w:r>
        <w:rPr>
          <w:rFonts w:ascii="Times New Roman"/>
          <w:b w:val="false"/>
          <w:i w:val="false"/>
          <w:color w:val="000000"/>
          <w:sz w:val="28"/>
        </w:rPr>
        <w:t xml:space="preserve">
      21. Судам следует иметь в виду, что судебное следствие должно начинаться с изложения прокурором доводов о необходимости применения к лицу, признанному невменяемым, принудительных мер медицинского характера. При этом прокурор должен привести имеющиеся в деле доказательства, подтверждающие обстоятельства, указанные в </w:t>
      </w:r>
      <w:r>
        <w:rPr>
          <w:rFonts w:ascii="Times New Roman"/>
          <w:b w:val="false"/>
          <w:i w:val="false"/>
          <w:color w:val="000000"/>
          <w:sz w:val="28"/>
        </w:rPr>
        <w:t>статье 510</w:t>
      </w:r>
      <w:r>
        <w:rPr>
          <w:rFonts w:ascii="Times New Roman"/>
          <w:b w:val="false"/>
          <w:i w:val="false"/>
          <w:color w:val="000000"/>
          <w:sz w:val="28"/>
        </w:rPr>
        <w:t xml:space="preserve"> УПК, а также свидетельствующие об опасности больного для самого себя или окружающих, и при их доказанности предложить суду применить в отношении невменяемого одну из предусмотренных </w:t>
      </w:r>
      <w:r>
        <w:rPr>
          <w:rFonts w:ascii="Times New Roman"/>
          <w:b w:val="false"/>
          <w:i w:val="false"/>
          <w:color w:val="000000"/>
          <w:sz w:val="28"/>
        </w:rPr>
        <w:t>статьей 93</w:t>
      </w:r>
      <w:r>
        <w:rPr>
          <w:rFonts w:ascii="Times New Roman"/>
          <w:b w:val="false"/>
          <w:i w:val="false"/>
          <w:color w:val="000000"/>
          <w:sz w:val="28"/>
        </w:rPr>
        <w:t xml:space="preserve"> УК принудительных мер медицинского характера. Стороны обвинения и защиты обязаны участвовать в проверке законности состоявшегося производства по делу, доказанности обстоятельств, перечисленных в </w:t>
      </w:r>
      <w:r>
        <w:rPr>
          <w:rFonts w:ascii="Times New Roman"/>
          <w:b w:val="false"/>
          <w:i w:val="false"/>
          <w:color w:val="000000"/>
          <w:sz w:val="28"/>
        </w:rPr>
        <w:t>статье 510</w:t>
      </w:r>
      <w:r>
        <w:rPr>
          <w:rFonts w:ascii="Times New Roman"/>
          <w:b w:val="false"/>
          <w:i w:val="false"/>
          <w:color w:val="000000"/>
          <w:sz w:val="28"/>
        </w:rPr>
        <w:t xml:space="preserve"> УПК, а в судебных прениях, проведенных в порядке, предусмотренном </w:t>
      </w:r>
      <w:r>
        <w:rPr>
          <w:rFonts w:ascii="Times New Roman"/>
          <w:b w:val="false"/>
          <w:i w:val="false"/>
          <w:color w:val="000000"/>
          <w:sz w:val="28"/>
        </w:rPr>
        <w:t>статьей 383</w:t>
      </w:r>
      <w:r>
        <w:rPr>
          <w:rFonts w:ascii="Times New Roman"/>
          <w:b w:val="false"/>
          <w:i w:val="false"/>
          <w:color w:val="000000"/>
          <w:sz w:val="28"/>
        </w:rPr>
        <w:t xml:space="preserve"> УПК, предлагать суду принять решение, которое, по их мнению, будет соответствовать установленному в судебном следствии.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22. Разъяснить, что в ходе судебного разбирательства в соответствии со </w:t>
      </w:r>
      <w:r>
        <w:rPr>
          <w:rFonts w:ascii="Times New Roman"/>
          <w:b w:val="false"/>
          <w:i w:val="false"/>
          <w:color w:val="000000"/>
          <w:sz w:val="28"/>
        </w:rPr>
        <w:t>статьей 520</w:t>
      </w:r>
      <w:r>
        <w:rPr>
          <w:rFonts w:ascii="Times New Roman"/>
          <w:b w:val="false"/>
          <w:i w:val="false"/>
          <w:color w:val="000000"/>
          <w:sz w:val="28"/>
        </w:rPr>
        <w:t xml:space="preserve"> УПК должно быть установлено: имело ли место деяние; его юридическая оценка; совершено ли это деяние лицом, о котором рассматривается дело; находилось ли это лицо в момент совершения деяния в состоянии невменяемости или заболело психическим расстройством после его совершения; возможно ли назначение лицу, заболевшему после совершения преступления, наказания и его исполнение; опасен ли больной для себя или окружающих и имеется ли возможность причинения им другого существенного вреда; следует ли применять к этому лицу принудительную меру медицинского характера и какую именно. Наряду с этими суд должен выяснить также вопросы о том, подлежит ли удовлетворению гражданский иск, в чью пользу и в каком размере, а также подлежит ли возмещению имущественный вред, если гражданский иск не предъявлен; как поступить с имуществом, на которое наложен арест для обеспечения гражданского иска; о вещественных доказательствах.</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23. По результатам судебного разбирательства суд должен вынести одно из следующих постановлений: о прекращении дела по основаниям, указанным в части первой </w:t>
      </w:r>
      <w:r>
        <w:rPr>
          <w:rFonts w:ascii="Times New Roman"/>
          <w:b w:val="false"/>
          <w:i w:val="false"/>
          <w:color w:val="000000"/>
          <w:sz w:val="28"/>
        </w:rPr>
        <w:t>статьи 35</w:t>
      </w:r>
      <w:r>
        <w:rPr>
          <w:rFonts w:ascii="Times New Roman"/>
          <w:b w:val="false"/>
          <w:i w:val="false"/>
          <w:color w:val="000000"/>
          <w:sz w:val="28"/>
        </w:rPr>
        <w:t xml:space="preserve"> УПК, если установлены обстоятельства, исключающие производство по делу; об освобождении лица от уголовной ответственности и о применении к нему одной из принудительных мер медицинского характера; об освобождении лица от уголовного наказания и о применении к нему принудительной меры медицинского характера; о прекращении дела без применения принудительной меры медицинского характера; о направлении дела прокурору для организации расследования в общем порядке. Обратить внимание судов, что они вправе применить к лицу только одну из указанных в </w:t>
      </w:r>
      <w:r>
        <w:rPr>
          <w:rFonts w:ascii="Times New Roman"/>
          <w:b w:val="false"/>
          <w:i w:val="false"/>
          <w:color w:val="000000"/>
          <w:sz w:val="28"/>
        </w:rPr>
        <w:t>статье 93</w:t>
      </w:r>
      <w:r>
        <w:rPr>
          <w:rFonts w:ascii="Times New Roman"/>
          <w:b w:val="false"/>
          <w:i w:val="false"/>
          <w:color w:val="000000"/>
          <w:sz w:val="28"/>
        </w:rPr>
        <w:t xml:space="preserve"> УК принудительную меру медицинского характера и только при установлении обстоятельств, предусмотренных частями первой и второй </w:t>
      </w:r>
      <w:r>
        <w:rPr>
          <w:rFonts w:ascii="Times New Roman"/>
          <w:b w:val="false"/>
          <w:i w:val="false"/>
          <w:color w:val="000000"/>
          <w:sz w:val="28"/>
        </w:rPr>
        <w:t>статьи 91</w:t>
      </w:r>
      <w:r>
        <w:rPr>
          <w:rFonts w:ascii="Times New Roman"/>
          <w:b w:val="false"/>
          <w:i w:val="false"/>
          <w:color w:val="000000"/>
          <w:sz w:val="28"/>
        </w:rPr>
        <w:t xml:space="preserve"> УК. При избрании вида принудительной меры медицинского характера судам следует исходить из целей применения принудительных мер медицинского характера, указанных в </w:t>
      </w:r>
      <w:r>
        <w:rPr>
          <w:rFonts w:ascii="Times New Roman"/>
          <w:b w:val="false"/>
          <w:i w:val="false"/>
          <w:color w:val="000000"/>
          <w:sz w:val="28"/>
        </w:rPr>
        <w:t>статье 92</w:t>
      </w:r>
      <w:r>
        <w:rPr>
          <w:rFonts w:ascii="Times New Roman"/>
          <w:b w:val="false"/>
          <w:i w:val="false"/>
          <w:color w:val="000000"/>
          <w:sz w:val="28"/>
        </w:rPr>
        <w:t xml:space="preserve"> УК, учитывать общественную опасность совершенного деяния, степень и глубину психического расстройства, наличие и степень опасности этого лица для окружающих или для самого себя или возможность причинения им иного существенного вреда, а также нуждаемость лица в лечении. Преимущественным основанием для определения вида принудительной меры медицинского характера является степень опасности психически больного лица для себя и других лиц и возможность совершения им другого более существенного вреда.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24. Постановление суда должно отвечать требованиям </w:t>
      </w:r>
      <w:r>
        <w:rPr>
          <w:rFonts w:ascii="Times New Roman"/>
          <w:b w:val="false"/>
          <w:i w:val="false"/>
          <w:color w:val="000000"/>
          <w:sz w:val="28"/>
        </w:rPr>
        <w:t>статьи 521</w:t>
      </w:r>
      <w:r>
        <w:rPr>
          <w:rFonts w:ascii="Times New Roman"/>
          <w:b w:val="false"/>
          <w:i w:val="false"/>
          <w:color w:val="000000"/>
          <w:sz w:val="28"/>
        </w:rPr>
        <w:t xml:space="preserve"> УПК. В нем должно быть изложено описание деяния, совершенного лицом, о котором рассматривается дело, какой нормой уголовного закона это деяние предусмотрено, доказательства, подтверждающие совершение деяния этим лицом. В постановлении также должны быть приведены доказательства о том, что лицо страдает психическим расстройством, при этом обязательно должно быть указано, находилось ли лицо в момент совершения деяния в состоянии невменяемости или психическое расстройство наступило после совершения преступления. </w:t>
      </w:r>
    </w:p>
    <w:bookmarkEnd w:id="24"/>
    <w:p>
      <w:pPr>
        <w:spacing w:after="0"/>
        <w:ind w:left="0"/>
        <w:jc w:val="both"/>
      </w:pPr>
      <w:r>
        <w:rPr>
          <w:rFonts w:ascii="Times New Roman"/>
          <w:b w:val="false"/>
          <w:i w:val="false"/>
          <w:color w:val="000000"/>
          <w:sz w:val="28"/>
        </w:rPr>
        <w:t xml:space="preserve">
      Если суд придет к выводу, что в момент совершения преступления лицо отдавало отчет своим действиям и руководило ими, а психическое расстройство наступило после совершения преступления, то в постановлении обязательно должны быть приведены доводы о том, препятствует ли заболевание назначению уголовного наказания и его исполнению или нет. </w:t>
      </w:r>
    </w:p>
    <w:p>
      <w:pPr>
        <w:spacing w:after="0"/>
        <w:ind w:left="0"/>
        <w:jc w:val="both"/>
      </w:pPr>
      <w:r>
        <w:rPr>
          <w:rFonts w:ascii="Times New Roman"/>
          <w:b w:val="false"/>
          <w:i w:val="false"/>
          <w:color w:val="000000"/>
          <w:sz w:val="28"/>
        </w:rPr>
        <w:t xml:space="preserve">
      Признав, что лицо не может нести уголовную ответственность или быть подвергнуто уголовному наказанию в силу наличия у него психического расстройства, суд обязан в постановлении привести мотивы, на основании которых он пришел к выводу об опасности лица для самого себя или окружающих либо о возможности причинения им иного существенного вреда. </w:t>
      </w:r>
    </w:p>
    <w:p>
      <w:pPr>
        <w:spacing w:after="0"/>
        <w:ind w:left="0"/>
        <w:jc w:val="both"/>
      </w:pPr>
      <w:r>
        <w:rPr>
          <w:rFonts w:ascii="Times New Roman"/>
          <w:b w:val="false"/>
          <w:i w:val="false"/>
          <w:color w:val="000000"/>
          <w:sz w:val="28"/>
        </w:rPr>
        <w:t>
      О применении принудительных мер медицинского характера к лицам, страдающим алкоголизмом, наркоманией или токсикоманией, указывается в приговоре или ином итоговом решении суда, принятом в отношении этих лиц по предъявленному обвинению. При вынесении оправдательного приговора принудительное лечение от алкоголизма, наркомании или токсикомании не применяется.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25. В резолютивной части постановления судам необходимо указывать об освобождении лица, совершившего запрещенное уголовным законом деяние в состоянии невменяемости, от уголовной ответственности с применением к нему одной из указанных в законе принудительных мер медицинского характера или без применения таковой и о прекращении дела. </w:t>
      </w:r>
    </w:p>
    <w:bookmarkEnd w:id="25"/>
    <w:p>
      <w:pPr>
        <w:spacing w:after="0"/>
        <w:ind w:left="0"/>
        <w:jc w:val="both"/>
      </w:pPr>
      <w:r>
        <w:rPr>
          <w:rFonts w:ascii="Times New Roman"/>
          <w:b w:val="false"/>
          <w:i w:val="false"/>
          <w:color w:val="000000"/>
          <w:sz w:val="28"/>
        </w:rPr>
        <w:t xml:space="preserve">
      Если же судом будет установлено, что лицо заболело психическим расстройством после совершения преступления, суд в резолютивной части постановления должен указать на основании части первой </w:t>
      </w:r>
      <w:r>
        <w:rPr>
          <w:rFonts w:ascii="Times New Roman"/>
          <w:b w:val="false"/>
          <w:i w:val="false"/>
          <w:color w:val="000000"/>
          <w:sz w:val="28"/>
        </w:rPr>
        <w:t>статьи 75</w:t>
      </w:r>
      <w:r>
        <w:rPr>
          <w:rFonts w:ascii="Times New Roman"/>
          <w:b w:val="false"/>
          <w:i w:val="false"/>
          <w:color w:val="000000"/>
          <w:sz w:val="28"/>
        </w:rPr>
        <w:t xml:space="preserve"> УК об освобождении лица от отбывания наказания с применением к нему одной из указанных в законе принудительных мер медицинского характера или без ее применения и приостановлении производства по делу, имея в виду, что в соответствии с частью третьей </w:t>
      </w:r>
      <w:r>
        <w:rPr>
          <w:rFonts w:ascii="Times New Roman"/>
          <w:b w:val="false"/>
          <w:i w:val="false"/>
          <w:color w:val="000000"/>
          <w:sz w:val="28"/>
        </w:rPr>
        <w:t>статьи 75</w:t>
      </w:r>
      <w:r>
        <w:rPr>
          <w:rFonts w:ascii="Times New Roman"/>
          <w:b w:val="false"/>
          <w:i w:val="false"/>
          <w:color w:val="000000"/>
          <w:sz w:val="28"/>
        </w:rPr>
        <w:t xml:space="preserve"> УК после выздоровления такие лица подлежат уголовной ответственности и к ним может быть применено уголовное наказание в пределах сроков давности, установленных статьями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УК. Срок применения принудительной меры медицинского характера в постановлении суда не указывается. В постановлении следует указывать, что оно может быть обжаловано в апелляционном порядке защитником, законным представителем или близким родственником лица, о котором рассматривалось дело, потерпевшим и его представителем, а также может быть внесено ходатайство прокурора по правилам, изложенным в главе 48 УПК. Разъяснить, что близкий родственник лица, о котором рассматривалось дело, обладает правом подачи апелляционной жалобы независимо от того, был ли он признан законным представителем по делу, и независимо от того, участвовал ли он в деле. Лицо, в отношении которого рассматривалось дело, вправе обжаловать постановление суда, если по заключению экспертизы его психическое состояние позволяет ему участвовать в судопроизводстве по делу. В иных случаях это лицо, а также гражданский истец, гражданский ответчик и их представители права подачи жалоб не имеют.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нормативными постановлениями Верховного суда РК от 15.08.2002 </w:t>
      </w:r>
      <w:r>
        <w:rPr>
          <w:rFonts w:ascii="Times New Roman"/>
          <w:b w:val="false"/>
          <w:i w:val="false"/>
          <w:color w:val="000000"/>
          <w:sz w:val="28"/>
        </w:rPr>
        <w:t>№ 18</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26. Исполнение постановления суда, которым применена принудительная мера медицинского характера по основаниям, предусмотренным пунктами 1), 2), 3) части первой </w:t>
      </w:r>
      <w:r>
        <w:rPr>
          <w:rFonts w:ascii="Times New Roman"/>
          <w:b w:val="false"/>
          <w:i w:val="false"/>
          <w:color w:val="000000"/>
          <w:sz w:val="28"/>
        </w:rPr>
        <w:t>статьи 91</w:t>
      </w:r>
      <w:r>
        <w:rPr>
          <w:rFonts w:ascii="Times New Roman"/>
          <w:b w:val="false"/>
          <w:i w:val="false"/>
          <w:color w:val="000000"/>
          <w:sz w:val="28"/>
        </w:rPr>
        <w:t xml:space="preserve"> УК, возлагается на органы здравоохранения, в ведении которых находятся психиатрические стационары, и на органы внутренних дел. </w:t>
      </w:r>
    </w:p>
    <w:bookmarkEnd w:id="26"/>
    <w:p>
      <w:pPr>
        <w:spacing w:after="0"/>
        <w:ind w:left="0"/>
        <w:jc w:val="both"/>
      </w:pPr>
      <w:r>
        <w:rPr>
          <w:rFonts w:ascii="Times New Roman"/>
          <w:b w:val="false"/>
          <w:i w:val="false"/>
          <w:color w:val="000000"/>
          <w:sz w:val="28"/>
        </w:rPr>
        <w:t>
      Исполнение применения принудительных мер медицинского характера к лицам, страдающим алкоголизмом, наркоманией, токсикоманией или психическими расстройствами, которым принудительное лечение назначено наряду с уголовным наказанием, определяется Уголовно-исполнительным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27. Органы здравоохранения, на которые возложено применение принудительных мер медицинского характера и оказание психиатрической помощи, обязаны по истечении 6 месяцев со дня применения принудительной меры медицинского характера, а затем регулярно через каждые 6 месяцев освидетельствовать больного и на основе примененных методов лечения и медицинского наблюдения представлять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УК в суд мотивированное заключение об изменении, продлении или прекращении применения принудительной меры медицинского характера. Пребывание лица в психиатрическом стационаре без регулярного продления судом применения принудительной меры медицинского характера является незаконным.</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28. Рассмотрение представления (заключения) комиссии врачей-психиатров о необходимости прекращения, изменения или продления применения принудительной меры медицинского характера должно осуществляется единолично судьей суда, вынесшего постановление о применении принудительной меры. Если медицинская организация, осуществляющая принудительное лечение, находится вне территориальной подсудности указанных судов, то рассмотрение представления осуществляется соответствующим территориальным судом по месту расположения медицинской организации. В деятельности судов должны быть устранены факты необоснованного изменения, продления или прекращения применения принудительных мер медицинского характера. Суды должны обращать особое внимание на случаи, когда лицо, признанное невменяемым, совершило деяние, относящееся к тяжким или особо тяжким преступлениям, на срок его пребывания в медицинской организации и на те изменения в его психике, которые указаны во врачебном заключении. Прекращение применения к таким лицам принудительных мер медицинского характера или их изменение должно быть основано на достоверных обстоятельствах, которые неоспоримо свидетельствуют, что после проведенного лечения либо вследствие изменения психического или физического состояния лицо перестало быть опасным для самого себя и окружающих. </w:t>
      </w:r>
    </w:p>
    <w:bookmarkEnd w:id="28"/>
    <w:p>
      <w:pPr>
        <w:spacing w:after="0"/>
        <w:ind w:left="0"/>
        <w:jc w:val="both"/>
      </w:pPr>
      <w:r>
        <w:rPr>
          <w:rFonts w:ascii="Times New Roman"/>
          <w:b w:val="false"/>
          <w:i w:val="false"/>
          <w:color w:val="000000"/>
          <w:sz w:val="28"/>
        </w:rPr>
        <w:t xml:space="preserve">
      Постановления, вынесенные в результате рассмотрения представления о прекращении, изменении, продлении применения принудительных мер медицинского характера, могут быть обжалованы, опротестованы лицами, указанными в </w:t>
      </w:r>
      <w:r>
        <w:rPr>
          <w:rFonts w:ascii="Times New Roman"/>
          <w:b w:val="false"/>
          <w:i w:val="false"/>
          <w:color w:val="000000"/>
          <w:sz w:val="28"/>
        </w:rPr>
        <w:t>статье 522</w:t>
      </w:r>
      <w:r>
        <w:rPr>
          <w:rFonts w:ascii="Times New Roman"/>
          <w:b w:val="false"/>
          <w:i w:val="false"/>
          <w:color w:val="000000"/>
          <w:sz w:val="28"/>
        </w:rPr>
        <w:t xml:space="preserve"> УПК.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нормативными  постановлениями Верховного Суда РК от 15.08.2002 </w:t>
      </w:r>
      <w:r>
        <w:rPr>
          <w:rFonts w:ascii="Times New Roman"/>
          <w:b w:val="false"/>
          <w:i w:val="false"/>
          <w:color w:val="000000"/>
          <w:sz w:val="28"/>
        </w:rPr>
        <w:t>N 18</w:t>
      </w:r>
      <w:r>
        <w:rPr>
          <w:rFonts w:ascii="Times New Roman"/>
          <w:b w:val="false"/>
          <w:i w:val="false"/>
          <w:color w:val="ff0000"/>
          <w:sz w:val="28"/>
        </w:rPr>
        <w:t xml:space="preserve">; от 25.06.2010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29. Разъяснить судам, что в соответствии с частью первой </w:t>
      </w:r>
      <w:r>
        <w:rPr>
          <w:rFonts w:ascii="Times New Roman"/>
          <w:b w:val="false"/>
          <w:i w:val="false"/>
          <w:color w:val="000000"/>
          <w:sz w:val="28"/>
        </w:rPr>
        <w:t>статьи 477</w:t>
      </w:r>
      <w:r>
        <w:rPr>
          <w:rFonts w:ascii="Times New Roman"/>
          <w:b w:val="false"/>
          <w:i w:val="false"/>
          <w:color w:val="000000"/>
          <w:sz w:val="28"/>
        </w:rPr>
        <w:t xml:space="preserve"> УПК вопросы о продлении, изменении или прекращении принудительных мер медицинского характера лицу, в отношении которого эти меры применены наряду с постановлением обвинительного приговора и с назначением уголовного наказания, разрешаются районным или приравненным к нему судом по месту отбывания осужденным наказания по представлению учреждения, в котором отбывает наказание осужденный, или по его личному ходатайству. Применение принудительных мер медицинского характера с освобождением лица от наказания по основаниям, предусмотренным </w:t>
      </w:r>
      <w:r>
        <w:rPr>
          <w:rFonts w:ascii="Times New Roman"/>
          <w:b w:val="false"/>
          <w:i w:val="false"/>
          <w:color w:val="000000"/>
          <w:sz w:val="28"/>
        </w:rPr>
        <w:t>статьей 75</w:t>
      </w:r>
      <w:r>
        <w:rPr>
          <w:rFonts w:ascii="Times New Roman"/>
          <w:b w:val="false"/>
          <w:i w:val="false"/>
          <w:color w:val="000000"/>
          <w:sz w:val="28"/>
        </w:rPr>
        <w:t xml:space="preserve"> УК, осуществляется единолично судьей районного или приравненного к нему суда, вынесшего постановление об освобождении осужденного от наказания. Если принудительное лечение назначалось приговором суда по основаниям, предусмотренным пунктами 3), 4) части первой </w:t>
      </w:r>
      <w:r>
        <w:rPr>
          <w:rFonts w:ascii="Times New Roman"/>
          <w:b w:val="false"/>
          <w:i w:val="false"/>
          <w:color w:val="000000"/>
          <w:sz w:val="28"/>
        </w:rPr>
        <w:t>статьи 91</w:t>
      </w:r>
      <w:r>
        <w:rPr>
          <w:rFonts w:ascii="Times New Roman"/>
          <w:b w:val="false"/>
          <w:i w:val="false"/>
          <w:color w:val="000000"/>
          <w:sz w:val="28"/>
        </w:rPr>
        <w:t xml:space="preserve"> УК, рассмотрение представления о продлении, изменении или прекращении принудительных мер медицинского характера осуществляется районным или приравненным к нему судом по месту отбытия наказания осужденным.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нормативными постановлениями Верховного Суда РК от 15.08.2002 </w:t>
      </w:r>
      <w:r>
        <w:rPr>
          <w:rFonts w:ascii="Times New Roman"/>
          <w:b w:val="false"/>
          <w:i w:val="false"/>
          <w:color w:val="000000"/>
          <w:sz w:val="28"/>
        </w:rPr>
        <w:t>N 18</w:t>
      </w:r>
      <w:r>
        <w:rPr>
          <w:rFonts w:ascii="Times New Roman"/>
          <w:b w:val="false"/>
          <w:i w:val="false"/>
          <w:color w:val="ff0000"/>
          <w:sz w:val="28"/>
        </w:rPr>
        <w:t xml:space="preserve">; от 25.06.2010  </w:t>
      </w:r>
      <w:r>
        <w:rPr>
          <w:rFonts w:ascii="Times New Roman"/>
          <w:b w:val="false"/>
          <w:i w:val="false"/>
          <w:color w:val="000000"/>
          <w:sz w:val="28"/>
        </w:rPr>
        <w:t>№ 7</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30. В связи с принятием настоящего постановления признать недействующим в Республике Казахстан постановление Пленума Верховного Суда СССР от 26 апреля 1984 года N 4 "О судебной практике по применению, изменению и отмене принудительных мер медицинского характера" с изменениями, внесенными постановлением Пленума от 1 ноября 1985 года N 17. </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Пленума, Судья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Верховного Суда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