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35da" w14:textId="3023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экономической ситуации и защиты отечественных товаропроизводителей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1999 года N 89 . Утратило силу - постановлением Правительства РК от 5 ноября 1999 г. N 1663 ~P991663.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05.11.1999 </w:t>
      </w:r>
      <w:r>
        <w:rPr>
          <w:rFonts w:ascii="Times New Roman"/>
          <w:b w:val="false"/>
          <w:i w:val="false"/>
          <w:color w:val="ff0000"/>
          <w:sz w:val="28"/>
        </w:rPr>
        <w:t>№ 1663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114 Указа Президента Республики Казахстан, имеющего силу закона, "О таможенном деле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стабилизации экономической ситуации и защиты отечественных товаропроизводителей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ставку специальной таможенной пошлины в размере 200 процентов на ввоз на территорию Республики Казахстан товаров, согласно приложению, страной происхождения которых является Республика Узбекистан.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ставка специальной таможенной пошлины взимается сверх базовой ставки таможенной пошлины на ввозимые товары.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в установленном порядке Исполнительный комитет Межгосударственного Совета Республики Казахстан, Кыргызской Республики, Республики Таджикистан и Республики Узбекистан о принимаемых Казахстанской стороной защитных мерах.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по истечении одного месяца со дня его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1999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Перечень товаров, в отношении которых применяется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таможенная пошлина при ввозе товаров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Республики Казахстан с территории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Наименование товара                      |   Код ТН ВЭД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|_________________________________________________________|_________________|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|Рис                                                      |1006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|_________________________________________________________|_________________|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|Крупа, мука грубого помола и гранулы зерновых из риса    |1103  14 000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|_________________________________________________________|_________________|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|Маргарин                                                 |1517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|_________________________________________________________|_________________|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|Соки фруктовые (включая виноградное сусло) и соки овощные|2009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|_________________________________________________________|_________________|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|Майонез                                                  |210390900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|_________________________________________________________|_________________|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|Алкогольные и безалкогольные напитки                     |22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|_________________________________________________________|_________________|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|Табак и промышленные заменители табака                   |24 (кроме 2401)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|_________________________________________________________|_________________|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|Портландцемент, цемент глиноземистый, цемент шлаковый,   |2523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|цемент суперфосфатный и аналогичные гидравлические       |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|цементы, неокрашенные или окрашенные, готовые или в форме|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|клинкеров                                                |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|_________________________________________________________|_________________|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(Корректор: 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Специалист: Э.Жакупова)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