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8d003" w14:textId="438d0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практике применения законодательства по возмещению вреда, причиненного незаконными действиями органов, ведущих уголовный процесс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9 июля 1999 года №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на казахском языке вносятся изменения, текст на русском языке не меняется в соответствии с нормативным постановлением Верховного Суда РК от 29.11.2024 № 6 (вводится в действие со дня первого официального опубликования); внесены изменения на казахском языке, текст на русском языке не меняется в соответствии с нормативным постановлением Верховного Суда РК от 27.11.2025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 всему тексту внесены изменения на казахском языке, текст на русском языке не меняется в соответствии с нормативным постановлением Верховного Суда РК от 27.11.2025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судебной практики показало, что в деятельности судов все еще имеются факты необоснованного осуждения граждан. По некоторым делам суды выносили обвинительные приговоры при наличии предусмотренных законом обстоятельств, исключающих уголовное преследование.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принятии решения о реабилитации, а также иного решения, вследствие которого у лиц возникает право на возмещение вреда, суды в процессуальных документах не указывали о признании за ними такого права и не разъясняли порядок возмещения вреда.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требований и исков о возмещении вреда суды не всегда правильно применяли нормы уголовно-процессуального закона, устанавливающие основания и порядок возмещения вреда, причиненного в результате незаконных действий органов, ведущих уголовный процесс.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устранения отмеченных недостатков и в связи с изменением законодательства, регламентирующего порядок возмещения вреда, причиненного незаконными действиями органов, ведущих уголовный процесс, пленарное заседание Верховного Суда Республики Казахстан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внесены изменения на казахском языке, текст на русском языке не меняется в соответствии с нормативным постановлением Верховного Суда РК от 27.11.2025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Обратить внимание органов уголовного преследования и судов на то, что факты необоснованного привлечения к уголовной ответственности, незаконного применения мер процессуального принуждения, необоснованного осуждения являются грубыми нарушениями законности, вследствие которых серьезно страдают законные права и интересы человека и гражданина, юридических лиц, причиняется материальный ущерб и моральный вред им и государству.</w:t>
      </w:r>
    </w:p>
    <w:bookmarkEnd w:id="1"/>
    <w:bookmarkStart w:name="z3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нормативного постановления распространяются также на дела частного обвинения в случае отмены ранее вынесенного обвинительного приговора и вынесения оправдательного приговора либо прекращения уголовного дела по основаниям, предусмотренным пунктами 1), 2), 5), 6), 7) и 8)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(далее УПК).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нормативным постановлением Верховного Суда РК от 29.11.2024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Разъяснить, что незаконными действиями органов, ведущих уголовный процесс, следует признавать: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уголовного преследования при отсутствии жалобы частного обвинителя по делам об уголовных правонарушениях, перечисленных в частях второй 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кроме случаев, указанных в части четвертой этой статьи,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уголовного преследования при наличии в деле неотмененного постановления органов уголовного преследования о прекращении уголовного дела, а равно вступившего в законную силу приговора по тому же обвинению и в отношении того же лица или постановления суда, установившего невозможность уголовного преследования,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уголовного преследования после установления фактов, подтверждающих: отсутствие события преступления или в деянии лица совершении преступления, отказ прокурора и частного обвинителя от обвинения, отказ частного обвинителя от обвинения по делу частного обвинения (кроме случаев, предусмотренных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УПК), истечение срока давности привлечения к уголовной ответственности,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статьями 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(далее – УК), и согласие лица на прекращение дела по этому основанию, примирение потерпевшего с обвиняемым, подозреваемым в случаях, предусмотренных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УК, принятие нового уголовного закона, устраняющего уголовную ответственность за совершенное лицом деяние, издание акта амнистии, освобождающего от наказания, и согласие лица на прекращение дела по этому основанию, принятие акта помилования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Незаконными действиями органов, ведущих уголовный процесс являются также: неправильное применение норм уголовного законодательства при квалификации уголовного правонарушения; незаконное применение меры пресечения или иных предусмотренных законом мер процессуального принуждения; содержание лица, задержанного по подозрению в совершении уголовного правонарушения, или лица, в отношении которого в качестве меры пресечения избрано содержание под стражей, в опасных для его жизни и здоровья условиях; принудительное помещение не содержащегося под стражей лица в медицинское учреждение для производства судебно-психиатрической или судебно-медицинской экспертизы при отсутствии об этом решения суда; применение насилия, жестокое или унижающее человеческое достоинство обращение; проведение процессуальных действий в условиях, создающих опасность для жизни или здоровья участвующих в них лиц; незаконное проведение негласных следственных действий; принятие решений и совершение действий, унижающих честь или умаляющих достоинство лица, участвующего в уголовном процессе; использование и распространение для целей, не предусмотренных УПК, сведений о частной жизни, а равно иных сведений личного характера, которые лицо считало необходимым сохранить в тайне; незаконное осуждение; незаконное применение принудительных мер медицинского характера; незаконное применение принудительных мер воспитательного воздействия и другие.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Незаконность действий органов, ведущих уголовный процесс, устанавливается приговором или постановлением суда либо постановлением, вынесенным органом дознания, предварительного следствия, прокурором.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нормативными постановлениями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29.11.2024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Разъяснить, что действие статей с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распространяется на случаи, когда вред незаконными действиями органов, ведущих уголовный процесс, причинен задержанным по подозрению в совершении преступления лицам либо подозреваемым, обвиняемым, подсудимым, осужденным, оправданным. Указанный в </w:t>
      </w:r>
      <w:r>
        <w:rPr>
          <w:rFonts w:ascii="Times New Roman"/>
          <w:b w:val="false"/>
          <w:i w:val="false"/>
          <w:color w:val="000000"/>
          <w:sz w:val="28"/>
        </w:rPr>
        <w:t>статье 38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перечень лиц, обладающих правом на возмещение вреда, причиненного органами, ведущими уголовный процесс, является исчерпывающим. Вопрос о возмещении вреда, причиненного другим лицам, участвовавшим в судопроизводстве по делу (свидетелям, понятым, переводчикам и т.п.), подлежит разрешению в порядке гражданского судопроизводства.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вреда реабилитированным лицам, подвергавшимся массовым политическим репрессиям, регламентируется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апреля 1993 года "№ 2143-XII "О реабилитации жертв массовых политических репрессий".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Под полной реабилитацией лица следует понимать вынесение в отношении него судом оправдательного приговора, а равно прекращение уголовного дела в связи с отказом государственного обвинителя от обвинения по основаниям, предусмотренным пунктами 1), 2), 5), 6), 7) и 8)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либо вынесение органом дознания, следствия, прокурором постановления о прекращении уголовного дела за отсутствием события преступления, за отсутствием состава преступления или за недоказанностью участия лица в совершении преступления.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Частичная реабилитация лица заключается в признании его невиновным либо прекращении уголовного дела в связи с отказом государственного обвинителя от обвинения по основаниям, предусмотренным пунктами 1), 2), 5), 6), 7) и 8) части первой статьи 35 УПК, по отдельным эпизодам обвинения, в переквалификации его действий на статью уголовного закона, предусматривающую ответственность за менее тяжкое преступление, в отмене незаконно примененных принудительных мер медицинского характера или принудительных мер воспитательного воздействия.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нормативным постановлением Верховного Суда РК от 29.11.2024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частью восьмой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задержанные, подозреваемые, обвиняемые, подсудимые и осужденные имеют также право на возмещение причиненного им вреда и в тех случаях, когда в ходе судопроизводства по делу они были подвергнуты насилию или жестокому обращению, когда решениями или действиями органов, ведущих уголовный процесс, были унижены их честь и достоинство либо когда без надобности по расследуемому делу собраны, разглашены или распространены сведения личного характера, которые лицо считало необходимым сохранить в тайне, а равно когда лицо, лишенное свободы, содержалось в условиях, опасных для жизни и здоровья.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Поводом к предъявлению требования о возмещении вреда является вынесение судом оправдательного приговора либо вынесение органом дознания, предварительного следствия, прокурором постановления о прекращении уголовного дела по основаниям, указанным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а также постановления, устанавливающего факты несвоевременного принятия решения о применении акта амнистии, помилования, нового уголовного закона, устраняющего или смягчающего уголовную ответственность и т.п.. При принятии такого решения органу, ведущему уголовный процесс, следует определять и в соответствии со статьей 42 УПК при наличии к тому оснований в оправдательном приговоре или в постановлении о прекращении дела указывать о признании за лицом права на возмещение вреда, причиненного незаконными действиями органов, ведущих уголовный процесс.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Невыполнение данного требования органом дознания, предварительного следствия, прокурором при вынесении постановления о прекращении уголовного дела может быть обжаловано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статей 105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 дознания, следствия, прокурор или суд, принявшие решение о реабилитации, обязаны также в соответствии со статьей 42 УПК направлять лицу копию оправдательного приговора или постановления и извещение с разъяснением порядка возмещения вреда. В извещении необходимо указывать, что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лицо вправе требовать возмещения имущественного вреда, устранения последствий морального вреда, восстановления трудовых, пенсионных, жилищных и иных прав, которые были нарушены в связи с судопроизводством по делу. Также в извещении следует разъяснять порядок возмещения вреда, в частности, указывать: срок, в течение которого лицо вправе обратиться с требованием; наименование органов, в которые заинтересованному лицу следует направлять: требование о направлении сведений о реабилитации в соответствующие средства массовой информации, по месту работы, учебы, жительства; требование о возмещении имущественного вреда; требование о восстановлении трудовых, пенсионных, жилищных и иных прав; требование о компенсации за причиненный моральный вред; требование о возврате государственных наград, о восстановлении почетных и иных званий, чинов, рангов, квалификационных классов и др. Извещение должно содержать исходящий номер и дату его отправки адресату.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нормативными постановлениями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29.11.2024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Разъяснить, что официальное извинение за причиненный вред, которое орган, ведущий уголовный процесс, обязан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принести реабилитированному, должно быть выражено в письменной форме. В силу официальности его характера извещение должно быть оформлено на специальном или служебном бланке и подписано руководителем органа, принявшего решение о реабилитации. В нем со ссылкой на конкретное решение, которым лицо реабилитировано, должно быть указано о незаконности проводимого уголовного преследования и приведены слова о принесении официального извинения за причиненный вред.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Правом обращения с требованием о возмещении вреда, причиненного незаконными действиями органов, ведущих уголовный процесс, наделены как физические, так и юридические лица. Согласно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с требованием о возмещении имущественного вреда могут обращаться как сами лица, перечисленные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так и их законные представители. В случаях, предусмотренных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с требованием о возмещении вреда могут обращаться также наследники и лица, которые в соответствии с пенсионным законодательством имеют право на обеспечение пособием по случаю потери кормильца.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Разъяснить, что в течение шести месяцев со дня получения извещения, разъясняющего порядок восстановления прав, лица вправе обратиться с требованием о возмещении вреда в те органы, к компетенции которых отнесено решение поставленных в требовании вопросов о восстановлении нарушенных прав. В частности, требование о восстановлении трудовых прав может быть направлено в организацию, предприятие, учреждение, где реабилитированный работал на момент отстранения его от должности в связи с привлечением его к уголовной ответственности или осуждением, о выплате недополученных пенсий или пособий - в органы социальной защиты, о восстановлении жилищных прав - в местные исполнительные органы, о возврате конфискованного имущества - в орган, у которого это имущество находится, о возврате государственных наград, о восстановлении почетного, воинского, специального или иного звания, классного чина, дипломатического ранга, квалификационного класса требование может быть направлено в органы, в компетенцию которых входит рассмотрение этих вопросов.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Требование о возмещении имущественного вреда может быть направлено непосредственно в соответствующий суд, указанный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ноября 2014 года № 1218 "Об утверждении Правил выплаты имущественного вреда, причиненного лицу, оправданному по суду, подозреваемому, обвиняемому, подсудимому, в отношении которых вынесено постановление суда, органа уголовного преследования о прекращении уголовного дела, в результате незаконных действий органа, ведущего уголовный процесс" имущественный вред, причиненный в результате незаконных действий органа, ведущего уголовный процесс, включает в себя возмещение: заработной платы, пенсии, пособий, иных средств и доходов, которых они лишились; имущества, незаконно конфискованного или обращенного в доход государства на основании приговора или иного решения суда; штрафов, взысканных во исполнение незаконного приговора суда; судебных издержек и иных сумм, выплаченных лицом в связи с незаконными действиями; сумм, выплаченных лицом за оказание юридической помощи; иных расходов, понесенных в результате уголовного преследования. Также лица, имеющие право на возмещение в полном объеме имущественного вреда, причиненного в результате незаконных действий органа, ведущего уголовный процесс, имеют право на восстановление в трудовых, пенсионных, жилищных и иных правах, а также на устранение последствий морального вреда.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К иным средствам и доходам, подлежащим взысканию, относятся премии, бонусы и другие выплаты, которое реабилитированное лицо должно было получить.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Нормативное постановление дополнено пунктом 9-1 в соответствии с нормативным постановлением Верховного Суда РК от 29.11.2024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9-2. По заявлению реабилитированного лица по суммам заработной платы, пенсии, пособий, иных средств и доходов, которых лицо лишилось, подлежит взысканию неустойка, исходя из базовой ставки Национального Банка Республики Казахстан на день вынесения решения суда. 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о взыскании иной упущенной выгоды подлежат рассмотрению в порядке гражданского судопроизводства.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Нормативное постановление дополнено пунктом 9-2 в соответствии с нормативным постановлением Верховного Суда РК от 29.11.2024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Право на возмещение в полном объеме имущественного вреда, устранение последствий морального вреда, причиненных в результате незаконных действий органов, ведущих уголовный процесс, имеют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38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Требование о возмещении имущественного вреда, причиненного в результате незаконных действий органов, ведущих уголовный процесс, направленное в течение шести месяцев со дня получения извещения, разъясняющего порядок восстановления прав, рассматривается судом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шестимесячный срок для подачи требования о возмещении имущественного вреда был пропущен и не восстановлен, то лицо вправе обратиться с иском в суд в порядке гражданского судопроизводства.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Иски о компенсации морального вреда, причиненного незаконными действиями органов, ведущих уголовный процесс, могут быть предъявлены только в порядке гражданского судопроизводства.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исков судам следует исходить из того, что право на возмещение имущественного и морального вреда возникает на основании ответственности государства, независимо от вины органов, ведущих уголовный процесс, и их должностных лиц, и вред возмещается из бюджетных средств.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нормативного постановления Верховного Суда РК от 24.01.2020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По уголовным делам о пытках и иных уголовных правонарушениях гражданский иск потерпевшего (а в случае его смерти в результате преступления – лицами, осуществляющими права потерпевшего в соответствии с законом) о возмещении как материального, так и морального вреда может быть предъявлен с момента начала досудебного расследования и до окончания судебного следствия.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Гражданский иск предъявляется непосредственно к подозреваемому, обвиняемому, подсудимому или к лицам, на которых возложена ответственность за их действия или действия невменяемого.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Гражданский иск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рассматривается в одном производстве с уголовным делом. Решение по гражданскому иску излагается в резолютивной части приговора. Мотивы принятого судом решения по гражданскому иску обязательно должны быть приведены в мотивировочной части приговора.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Нормативное постановление дополнено пунктом 10-1 в соответствии с нормативным постановлением Верховного Суда РК от 24.01.2020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Суды, при рассмотрении требования о возмещении вреда, обязаны истребовать необходимые для его рассмотрения документы: о заработке по месту работы, о выплаченных суммах за оказание юридической помощи, о стоимости имущества, незаконно конфискованного или обращенного в доход государства, о размере сумм, выплаченных лицом в связи с исполнением незаконных приговора или постановления суда и другие, и определить размер подлежащего возмещению вреда. В необходимых случаях может быть запрошен расчет от финансовых органов и органов социальной защиты.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11-1. Судам при рассмотрении требований о возмещении выплаченных сумм за оказание юридической помощи следует принять во внимание положения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о том, что подозреваемый, обвиняемый, подсудимый, осужденный, оправданный вправе пригласить для защиты нескольких адвокатов в качестве защитников.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Реабилитированному лицу возмещаются расходы на адвоката, понесенные не только до оправдания, но и в связи с восстановлением его прав.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Нормативное постановление дополнено пунктом 11-1 в соответствии с нормативным постановлением Верховного Суда РК от 29.11.2024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Исчисление размера вреда и определение круга лиц, имеющих право на его возмещение осуществляется в соответствии с законом, действовавшим на момент причинения вреда. До введения в действие Уголовно-процессуального кодекса РК размер вреда определяется по правилам, установленным Положением "О порядке возмещения ущерба, причиненного гражданину незаконными действиями органов дознания, предварительного следствия, прокуратуры и суда", утвержденным Указом Президиума Верховного Совета СССР от 18 мая 1981 года.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определении размера вреда в соответствии с нормами Уголовно-процессуального кодекса Республики Казахстан следует обращать внимание на обстоятельства, определяющие моменты и сроки, с которых действия органов, ведущих уголовный процесс, признаются незаконными. В частности, в соответствии с пунктом 4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следует признавать незаконным нахождение лица под стражей в связи с задержанием или применением меры пресечения либо отбыванием уголовного наказания в виде ареста или лишения свободы в случаях изменения квалификации содеянного на статью УК, предусматривающую ответственность за менее тяжкое уголовное правонарушение, при подозрении или обвинении в совершении которого не допускается задержание или содержание под стражей, либо назначения по этой статье нового, более мягкого наказания или исключения из приговора части обвинения и снижения в связи с этим наказания, а равно в случае отмены незаконного судебного решения о применении принудительных мер медицинского характера или принудительных мер воспитательного воздействия. При этом фактически отбытый срок содержания под стражей, наказания в виде ареста или лишения свободы считается отбытым незаконно в той части, в какой превышает максимальный размер наказания в виде ареста или лишения свободы, предусмотренный статьей УК, по которой вновь квалифицировано совершенное виновным деяние. Если же статья УК, по которой вновь квалифицировано уголовное правонарушение, не предусматривает в качестве наказания арест или лишение свободы, то незаконно отбытыми содержание под стражей, арест и лишение свободы считаются в той части, которая не может быть зачтена предусмотренным в указанной статье УК наказанием.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Принимая во внимание, что вред, причиненный при самооговоре, в соответствии с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возмещению не подлежит, необходимо в каждом конкретном случае выяснять, был ли самооговор лица добровольным и препятствовал ли он установлению истины по делу. В случаях, когда по делу установлено применение недозволенных методов ведения следствия либо другие нарушения законности, которые могли повлечь самооговор или дачу ложных показаний подозреваемым, обвиняемым, подсудимым, причиненный лицу вред в связи с незаконным осуждением или иными незаконными действиями органов, ведущих уголовный процесс, подлежит удовлетворению.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Разъяснить, что при прекращении уголовного дела в связи с принятием акта об амнистии, помилованием, истечением сроков давности, принятием закона, устраняющего уголовную ответственность или смягчающего наказание, требование о возмещении вреда подлежит удовлетворению только за то время, в течение которого при наличии согласия лица на прекращение дела по этим основаниям своевременно не было принято решение о прекращении уголовного преследования об отмене примененных мер процессуального принуждения. </w:t>
      </w:r>
    </w:p>
    <w:bookmarkEnd w:id="29"/>
    <w:bookmarkStart w:name="z1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Требование о возмещении имущественного вреда рассматривается единолично судьей в порядке, предусмотренном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вред, причиненный лицу в результате незаконных действий органа, ведущего уголовный процесс, возмещается из бюджетных средств в полном объеме независимо от вины органа, ведущего уголовный процесс. В судебном заседании от имени государства выступает представитель государственного органа, которому в соответствии с Законом Республики Казахстан о бюджете на текущий год выделены средства на возмещение вреда, причиненного незаконными действиями органов, ведущих уголовный процесс. Если такой орган Законом о бюджете не установлен, то взыскание производится с Министерства финансов республики. Неявка в заседание суда указанного представителя или лица, обратившегося с требованием, не препятствует его рассмотрению.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требования должно быть вынесено постановление, с указанием в нем обстоятельств, на основании которых принято решение об удовлетворении требования или об отказе в его удовлетворении. В постановлении также должно указываться: наименование органа и его должностного лица, вынесшего постановление, время и место его вынесения; дата и наименование процессуального документа, на основании которого гражданин привлекался к уголовной ответственности, был заключен под стражу, подвергнут наказанию или иным мерам процессуального принуждения; дата и наименование процессуального документа, которым лицо реабилитировано, основания реабилитации; содержание требований реабилитированного лица; подробный расчет имущественного вреда, подлежащего возмещению, со ссылкой на документы, на основании которых произведен расчет, и на закон, согласно которому принято решение о возмещении ущерба; общая сумма, подлежащая выплате в счет возмещения вреда и порядок и сроки ее выплаты; основания, по которым требование о возмещении вреда удовлетворено частично или оставлено без удовлетворения; порядок и сроки обжалования, принесения ходатайства прокурором.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нормативными постановлениями Верховного Суда РК от 25.06.2010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29.11.2024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В рассмотрении требования реабилитированного лица о возмещении вреда, причиненного в результате незаконных действий органа, ведущего уголовный процесс, не может участвовать судья после отмены постановленного с его участием обвинительного приговора и реабилитации лица.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Нормативное постановление дополнено пунктом 15-1 в соответствии с нормативным постановлением Верховного Суда РК от 29.11.2024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удовлетворении требования об устранении последствий морального вреда в резолютивной части постановления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должно быть указано, какие конкретные действия и кем они должны быть совершены в целях опровержения ранее распространенных сведений о данном лице в связи с незаконным уголовным преследованием. В необходимых случаях в постановлении может излагаться текст сообщения, который подлежит опубликованию в печати или распространению по радио, телевидению и иными средствами массовой информации в течение одного месяца.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нормативными постановлениями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29.11.2024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постановление судьи, вынесенное по результатам рассмотрения требования о возмещении вреда, может быть обжаловано, принесено ходатайство прокурора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главой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нормативного постановления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с изменением, внесенным нормативным постановлением Верховного Суда РК от 29.11.2024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Производство денежных выплат в связи с возмещением вреда, связанного с незаконными действиями органов, ведущих уголовный процесс, независимо от вины этих органов осуществляется за счет республиканского бюджета. Копия постановления, вынесенного по результатам рассмотрения требования о возмещении вреда, заверенная гербовой печатью, должна направляться заявителю или его законному представителю для представления в органы, обязанные произвести выплату. </w:t>
      </w:r>
    </w:p>
    <w:bookmarkEnd w:id="34"/>
    <w:bookmarkStart w:name="z2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Если оправдательный приговор суда или постановление о прекращении дела, на основании которых произведено возмещение вреда, отменены и при новом рассмотрении дела вынесен обвинительный приговор, суммы, выплаченные лицу в счет возмещения вреда, подлежат взысканию с него в порядке поворота исполнения судебного решения. </w:t>
      </w:r>
    </w:p>
    <w:bookmarkEnd w:id="35"/>
    <w:bookmarkStart w:name="z2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установления фактов необоснованного привлечения граждан к уголовной ответственности, задержания, незаконного содержания под стражей или незаконного применения иных мер процессуального принуждения либо иных нарушений законности, затрагивающих законные права и интересы граждан, судам следует выносить частные постановления в адрес соответствующих органов и должностных лиц для принятия мер к предотвращению нарушений законности при осуществлении судопроизводства по уголовным делам.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изменением, внесенным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связи с принятием настоящего постановления считать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Пленума Верховного Суда Республики Казахстан от 23 февраля 1987 года № 2 "О мерах по устранению фактов необоснованного осуждения граждан и практике возмещения ущерба, причиненного незаконным привлечением к уголовной ответственности и осуждением" и считать недействующим в Республике Казахстан Постановление Пленума Верховного Суда СССР от 23 декабря 1988 года № 15 "О некоторых вопросах применения в судебной практике Указа Президиума Верховного Совета СССР от 18 мая 1981 года "О возмещении вреда, причиненного гражданину незаконными действиями государственных и общественных организаций, а также должностных лиц при исполнении ими служебных обязанностей".</w:t>
      </w:r>
    </w:p>
    <w:bookmarkEnd w:id="37"/>
    <w:bookmarkStart w:name="z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Нормативное постановление дополнено пунктом 22 в соответствии с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Верховного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Суда Республики Казахстан: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Пленума, Судья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Верховного Суда Республики Казахстан:                 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