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aae8" w14:textId="672a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25 июня 1996 года № 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1999 года № 36. Утратило силу постановлением Правительства Республики Казахстан от 5 августа 2013 года №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июня 1996 года № 790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P960790_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Перечне республиканских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предприятий" (САПП Республики Казахстан, 1996 г., № 29, ст. 256) следующее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Перечень республиканских государственных предприятий, утвержденный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указанным постановлением, дополнить разделом и строкой, порядковый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473,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"Национальный Банк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473. Республиканское государственное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 праве хозяйственного 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«Казахстанский монетный двор»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                   город Усть-Каменогорск».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Специалист: Э.Жакупова)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