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5c80" w14:textId="6575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1999 года № 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изменения и дополнения, которые вносятся в некоторые решения Правительства Республики Казахстан.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19 января 1999 года № 31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Изменения и дополнения, которые вносятся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некоторые решения Правительства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15 января 1997 года № 68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P970068_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дополнительных мерах по усилению контроля за поступлением средств в бюджет от производства и реализации подакцизной продукции":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"Государственному налоговому комитету совместно с Государственным таможенным комитетом" заменить словами "Налоговому комитету совместно с Таможенным комитетом Министерства государственных доходов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"Государственному таможенному комитету Республики Казахстан" заменить словами "Таможенному комитету Министерства государственных доходов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"ежемесячно представлять в Комитет по государственному контролю над производством и оборотом алкогольной продукции и Налоговый комитет Министерства государственных доходов Республики Казахстан информацию о перемещении через таможенную территорию Республики Казахстан всех видов импортируемого спирта, алкогольной продукции и пива по установленной форме, а также информацию о перемещении через таможенную территорию Республики Казахстан табачной продукции в Налоговый комитет Министерства государственных доходов Республики Казахстан;".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постановление Правительства Республики Казахстан от 14 февраля 1997 года № 217 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P970217_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упорядочению производства, импорта и реализации этилового спирта и алкогольной продукции в Республике Казахстан" (САПП Республики Казахстан, 1997 г., № 7, ст.52):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"Комитету по стандартизации, метрологии и сертификации Республики Казахстан" заменить словами "Комитету по государственному контролю над производством и оборотом алкогольной продукции Министерства государственных доходов Республики Казахстан".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постановление Правительства Республики Казахстан от 26 мая 1997 года № 882 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P970882_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взаимодействия органов, обеспечивающих контроль за производством и оборотом алкогольной продукции, и пресечения правонарушений в этой сфере" (САПП Республики Казахстан, 1997 г., № 22, ст. 197):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названии слово "Порядок" заменить словом "Правила";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втором слова "прилагаемый Порядок" заменить словами "прилагаемые Правила";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Порядке взаимодействия органов, обеспечивающих контроль за производством и оборотом алкогольной продукции, и пресечения правонарушений в этой сфере, утвержденном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слово "Порядок" заменить словом "Правила";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"Настоящий Порядок определяет" заменить словами "Настоящие Правила определяют";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Контролирующими органами, на которые распространяются положения данных Правил, являются органы Комитета по государственному контролю над производством и оборотом алкогольной продукции, Комитета налоговой полиции, Таможенного комитета, Налогового комитета Министерства государственных доходов Республики Казахстан, органы Министерства внутренних дел Республики Казахстан, органы Министерства транспорта и коммуникаций Республики Казахстан, органы Национального агентства по статистике и анализу Республики Казахстан, органы Комитета по стандартизации, метрологии и сертификации Министерства энергетики, индустрии и торговли Республики Казахстан, акимы областей, городов Астаны и Алматы";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"Агентство по стандартизации, метрологии и сертификации Министерства экономики и торговли Республики Казахстан" заменить словами "Комитет по государственному контролю над производством и оборотом алкогольной продукции Министерства государственных доходов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"Государственный следственный комитет" заменить словами "Комитет налоговой полиции Министерства государственных доходов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"Государственный таможенный комитет Республики Казахстан" заменить словами "Таможенный комитет Министерства государственных доходов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"действующим законодательством," дополнить словами "а также в неустановленных местах";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"Агентство по стандартизации, метрологии и сертификации Министерства экономики и торговли Республики Казахстан" заменить словами "Комитет по государственному контролю над производством и оборотом алкогольной продукции Министерства государственных доходов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"органам по стандартизации, метрологии и сертификации Министерства экономики и торговли Республики Казахстан" заменить словами "в Комитет по государственному контролю над производством и оборотом алкогольной продукции Министерства государственных доходов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"Государственного таможенного комитета Республики Казахстан" заменить словами "Таможенного комитета Министерства государственных доходов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12.06.2008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578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постановление Правительства Республики Казахстан от 18 июля 1997 года № 1137 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P971137_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поддержке развития производства фармацевтической продукции в Республике Казахстан" (САПП Республики Казахстан, 1997 г., № 33, ст. 302):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"Министерству экономики и торговли" заменить словами "Комитету по государственному контролю над производством и оборотом алкогольной продукции Министерства государственных доходов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"Министерством здравоохранения" заменить словами "Министерством образования, культуры и здравоохранения".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(Пункт 7 утратил силу - постановлением Правительства РК от 27 августа 1999 г. N 1258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P991258_ </w:t>
      </w:r>
      <w:r>
        <w:rPr>
          <w:rFonts w:ascii="Times New Roman"/>
          <w:b w:val="false"/>
          <w:i w:val="false"/>
          <w:color w:val="000000"/>
          <w:sz w:val="28"/>
        </w:rPr>
        <w:t xml:space="preserve">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(Пункт 8 утратил силу - постановлением Правительства РК от 21 сентября 1999 г. N 1433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P991433_ </w:t>
      </w:r>
      <w:r>
        <w:rPr>
          <w:rFonts w:ascii="Times New Roman"/>
          <w:b w:val="false"/>
          <w:i w:val="false"/>
          <w:color w:val="000000"/>
          <w:sz w:val="28"/>
        </w:rPr>
        <w:t xml:space="preserve">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постановлением Правительства Республики Казахстан от 24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695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постановление Правительства Республики Казахстан от 30 апреля 1998 года № 396 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Республиканского государственного предприятия "КазАлкоЦентр" (САПП Республики Казахстан, 1998 г., № 13, ст. 114):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2, 3 слова "Министерства финансов" заменить словами "Министерства государственных доходов";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(Пункт 11 утратил силу с 1 февраля 2000 г. - постановлением Правительства РК от 28 января 2000 г. N 137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P000137_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