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cabe" w14:textId="370c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1998 года № 1372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1999 года № 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1998 года № 1372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P981372_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дополнительных мерах по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фосфорной отрасли Республики Казахстан"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слова "акционерного общества "Каратау"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"ГОК "Каратау".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вводится в действие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