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47e" w14:textId="67c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Института подготовки, переподготовки и повышения квалификации кадров Национального статистического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1999 года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10 октября 1997 года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дальнейшему повышению эффективности государственного управления в Республике Казахстан", подготовки, переподготовки и повышения квалификации специалистов по статистике, труду и занятости, бухгалтерскому учету и аудиту и в соответствии с Законом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акционерных обществах"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"Институт подготовки, переподготовки и повышения квалификации кадров национального статистического агентства Республики Казахстан" путем преобразования в закрытое акционерное общество "Алматинский институт экономики и статистики" (далее - ЗАО "Институт").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месячный срок и в установленном законодательством порядке передать в качестве взноса государства в уставный капитал ЗАО "Институт" имущество, находящееся на балансе реорганизуемого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Делегировать Национальному статистическому агентству Республики Казахстан полномочия по владению, пользованию государственным пакетом акций ЗАО "Институт".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статистическому агентству Республики Казахстан совместно с Департаментом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в установленном законодательством порядке и зарегистрировать устав ЗАО "Институт", предусмотрев основными 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подготовку, переподготовку и повышение квалификации кадров по статистике, труду и занятости, профессиональных бухгалтеров и аудиторов в соответствии с требованиями рыночной экономики для предприятий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республиканских и международных семинаров и конференций, других научно-практических форумов;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методического руководства региональными учебными центрами, действующими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статистических исследований экономической и социальной ситуации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издание методических разработок, учебников, учебных пособий и программ по основным направлениям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необходимые реорганизационные процедуры и принять иные меры, связанные с преобразованием государственного учреждения в ЗАО "Институт",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