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5f42" w14:textId="51c5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1999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изменения в следующие решения Правительства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(Подпункт 1 утратил силу - постановлением Правительства РК от 3 
августа 2000 г. N 1176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P001176_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(Подпункт 2 утратил силу - постановлением Правительства РК от 30 
сентября 1999 г. N 1504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P991504_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 некоторые решения Правительства 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постановлению Правительства
                                               Республики Казахстан
                                            от 7 января 1998 года №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Перечень утративших силу некоторых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Правительства Республики Казахстан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21 
августа 1995 года № 1144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P951144_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государственного 
Экспортноимпортного банка Республики Казахстан и Государственного банка 
развития Казахстана" (САПП Республики Казахстан, 1995 г., № 28, ст.340).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Республики Казахстан от 31 
августа 1995 года №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P951208_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 
Экспортно-импортного банка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Правительства Республики Казахстан от 12 февраля 
1996 года № 191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P960191_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Кабинета 
Министров Республики Казахстан от 31 августа 1995 г. № 1208".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Правительства Республики Казахстан от 22 февраля 
1996 года № 232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P960232_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постановление Кабинета Министров Республики Казахстан от 31 августа 1995 
г. № 1208".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Постановление Правительства Республики Казахстан от 16 апреля 1996 
года № 458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P960458_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 Экспортно-импортного банка 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Постановление Правительства Республики Казахстан от 15 июля 1996 
года № 902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P960902_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Правительства 
Республики Казахстан от 16 апреля 1996 г. № 458".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Постановление Правительства Республики Казахстан от 2 августа 1996 
года № 961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P960961_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Кабинета 
Министров Республики Казахстан от 31 августа 1995 г. № 1208".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Постановление Правительства Республики Казахстан от 1 ноября 1996 
года № 1335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P961335_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Кабинета 
Министров Республики Казахстан от 31 августа 1995 г. № 1208".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Постановление Правительства Республики Казахстан от 3 октября 1997 
года № 1413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P971413_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 государственного 
Экспортноимпортного банка Республики Казахстан" (САПП Республики 
Казахстан, 1997 г., № 45, ст.419).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Постановление Правительства Республики Казахстан от 21 октября
1997 года № 1450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P971450_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Экспортно-импортном банке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Постановление Правительства Республики Казахстан от 1 июля 1998 
года № 620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P980620_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Кабинета 
Министров Республики Казахстан от 31 августа 1995 г. № 1208".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(Корректор:  И.Склярова
 Специалист: Э.Жакупова)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