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d097" w14:textId="0cbd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наборе слушателей в Национальную Высшую Школу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1998 г. N 393а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набор слушателей в Национальную Высшую Школу Государственного Управления при Президенте Республики Казахстан на одногодичный цикл обучения (1998/99 учебный год) в количестве 12 человек и на двухгодичный цикл обучения (1998/2000 учебный год) в количестве 20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произвести на конкурсной основе из числа ответственных работников Администрации Президента Республики Казахстан, Канцелярии Премьер-Министра Республики Казахстан, аппаратов Парламента Республики Казахстан, аппаратов Верховного Суда и иных судов Республики, аппаратов Конституционного Совета и Центральной избирательной комиссии Республики Казахстан, государственных органов, непосредственно подчиненных и подотчетных Президенту Республики Казахстан, центральных исполнительных органов и ведомств, местных представительных и исполнительных органов, сотрудников Национального и государственных банков, их органов и подразделений, научных работников и аспирантов, занимающихся проблемами государственного управления и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Национальной высшей Школе Государственного управления при Президенте Республики Казахстан произвести дополнительный набор слушателей в количестве 12 человек для обучения на платной основе - представителей государственных предприятий,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кооперативов, хозяйственных товариществ,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некоммерческих организаций и других структур негосударственного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 слушателей осуществить на конкурсной основе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результатам вступительных экзаменов, а поступающих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 результатам собеседования.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