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f173" w14:textId="4d2f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государственному контролю над производством и оборотом алкогольной продукции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391а. Утратило силу - постановлением Правительства РК от 23 сентября 1998 г. N 934 ~P980934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27 января 1998 г. N 38 "О создании Комитета по государственному контролю 
над производством и оборотом алкогольной продукции Министерства финансов 
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по государственному контролю над производством и 
оборотом алкогольной продукции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по государственному контролю над производством и 
оборотом алкогольной продукции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29 апреля 1998 г. № 391а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Комитете по государственному контролю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над производством и оборотом алкогольной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Укрепление и упорядочение государственного контроля в сфере 
производства и оборота этилового спирта и алкогольной продукции.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государственному контролю над производством и оборотом 
алкогольной продукции Министерства финансов Республики Казахстан (далее - 
Комитет) является ведомством Республики Казахстан по проведению единой 
государственной политики, осуществлению контроля и межотраслевой 
координации в сфере производства и оборота этилового спирта и алкогольной 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 
Конституцией Республики Казахстан, законами, актами Президента и 
Правительства Республики Казахстан, иными нормативными правовыми актами, а 
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Комитета и его 
территориальных органов осуществляется за счет средств республиканского 
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Комитета утверждается Правительством Республики Казахстан.
Структура территориальных подразделений Комитета утверждается Министром 
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 является юридическим лицом, имеет свои счета в банках, 
печать и бланки с изображением Государственного герба Республики Казахстан 
и своим наименованием на государственном языке.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2.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своей деятельности Комитет руководствуется следующими приоритетами: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защита интересов казахстанских товаропроизводителей и потребителей 
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обеспечение учета и контроля объемов производства, оборота, импорта 
и экспорта этилового спирта и алкогольной продукции.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3. ОСНОВНЫЕ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задачами Комитета в сфере его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проведение государственной политики в сфере контроля над 
производством и оборотом 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создание единой системы контроля над производством и оборотом 
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осуществление методического руководства деятельностью 
государственных органов и хозяйствующих субъектов по контролю над 
производством и оборотом этилового спирта и алкогольной продукции.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4.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Функциями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межотраслевая координация деятельности центральных и местных 
исполнительных органов в вопросах контроля над производством и оборотом 
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осуществление контроля и нормативного регулирования производства и 
оборота 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лицензирование производства этилового спирта и алкогольной 
продукции, хранения и реализации этилового спирта, хранения и оптовой 
реализации алкогольной продукции (кроме пива), ведение государственного 
реестра выданных, приостановленных и аннулированных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контроль и лицензирование импорта этилового спирта и водки, 
конкурсное размещение объемов импорта спирта и водки между заявителями на 
получение лицензий, контроль за движением объемов этилового спирта, 
произведенного организациями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определение объемов поставок этилового спирта без взимания акцизов 
производителям лекарственных препаратов, государственным учреждениям 
здравоохранения Республики Казахстан, контроль за его использованием;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организация учета объемов производства этилового спирта и 
алкогольной продукции, хранения и реализации этилового спирта, хранения и 
оптовой реализации алкогольной продукции (кроме пива);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анализ и составление балансов производства и оборота этилового 
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разработка проектов нормативных правовых актов по государственному 
регулированию производства и оборота этилового спирта и алкогольной 
продукции и представление их в Министерство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пределах своих полномочий разработка, принятие, издание и 
доведение до заинтересованных государственных органов и хозяйствующих 
субъектов нормативной и методической документации по контролю за 
производством и оборотом этилового спирта и алкогольной продукции.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5.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и его территориальные органы при осуществлении возложенных 
на них задач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осуществлять контроль и надзор, а также в соответствии с 
законодательством принимать меры воздействия к нарушителям в сфере 
производства, оборота и качества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проверять на контролируемых объектах соблюдение норм и правил 
технологического процесса, хранения и оборота этилового спирта и алкогольной 
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пределах своей компетенции разрабатывать, принимать, доводить до 
соответствующих государственных органов и юридических лиц нормативную и 
методологическую документацию по контролю над производством и оборотом 
этилового спирта и алкогольной продукции, осуществлять проверку ее 
исполнения и давать обязательные для исполнения указания;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 вопросам контроля над производством и оборотом этилового спирта 
и алкогольной продукции запрашивать и получать в установленном порядке 
информацию от государственных органов, организаций, должностных лиц, 
включая сведения для составления балансов производства и оборота этилового 
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установленном порядке вносить предложения по созданию, 
реорганизации и ликвидации государственных предприятий, осуществлять в их 
отношении функции субъекта права государственной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порядке, установленном законодательством Республики Казахстан, 
осуществлять лицензирование производства этилового спирта и алкогольной 
продукции, хранения и реализации этилового спирта, хранения и оптовой 
реализации алкогольной продукции (кроме пива);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вносить в Министерство финансов Республики Казахстан предложения и 
проекты нормативных правовых актов по государственному регулированию 
производства и оборота 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лицензировать импорт этилового спирта и водки, организовывать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конкурсное размещение объемов импорта спирта и водки между заявителями на 
получение лицензий; 
     9) устанавливать квоты объемов поставок этилового спирта без взимания 
акцизов производителям лекарственных препаратов, учреждениям 
здравоохранения Республики Казахстан и другим целевым, социально значимым 
направлениям, контроль за его использованием; 
     10) в установленном порядке регулировать объемы импорта этилового 
спирта и водки на таможенную территорию Республики Казахстан; 
     11) разрабатывать лицензионные правила, предъявляемые к субъекту 
лицензирования; 
     12) определять порядок и условия проведения работ и оказания услуг по 
обследованию организаций перед выдачей лицензий; 
     13) контролировать движение объемов этилового спирта, произведенного 
предприятиями республики; 
     14) делегировать часть своих полномочий территориальным органам; 
     15) осуществлять иные полномочия, предусмотренные законодательством 
Республики Казахстан. 
                     6. ОРГАНИЗАЦИЯ ДЕЯТЕЛЬНОСТИ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и его территориальные органы образуют единую систему 
Комитета по государственному контролю над производством и оборотом 
алкогольной продукции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Положение о Комитете и его структура утверждаются Правительством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Председатель имеет заместителя, назначаемого на должность и 
освобождаемого от должности Министром финансов Республики Казахстан по 
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обязанности и полномочия своего заместителя и 
руководителей структурных и территориальных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назначает на должности и освобождает от должностей работников 
Комитета и его территориальных подразделений в соответствии с номенклатурой 
должностей, утверждаемой Министром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утверждает положения о структурных подразделениях Комитета и его 
территориальных органах;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представляет Комитет в государственных органах и организациях в 
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осуществляет деятельность по иным вопросам, отнесенным к его 
компетенции согласно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29 апреля 1998 г. № 391а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Комитета по государственному контролю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над производством и оборотом алкогольной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координации и нормативного регулирования контроля за 
производством и оборотом этилового спирта и алкогольной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контроля и лицензирования производства, импорта, хранения и 
реализации этилового спирта и алкогольной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учета и балансов производства и оборота этилового спирта и 
алкогольной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