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f0d0" w14:textId="13ff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координации работ по формированию и развитию национальной информационной инфраструктуры, процессов информатизации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N 1384. Утратило силу постановлением Правительства Республики Казахстан от 30 июня 2007 года N 553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31 декабря 1998 года N 1384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название и преамбулу внесены изменения - постановлениями Правительства РК от 7 декабря 1999 г. N 1870 </w:t>
      </w:r>
      <w:r>
        <w:rPr>
          <w:rFonts w:ascii="Times New Roman"/>
          <w:b w:val="false"/>
          <w:i w:val="false"/>
          <w:color w:val="ff0000"/>
          <w:sz w:val="28"/>
        </w:rPr>
        <w:t xml:space="preserve">  P991870_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26 декабря 2001 г. N 1697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P011697_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9 июля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751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целях формирования национальной информационной инфраструктуры и координации процессов информатизации государственных учреждений, эффективного использования государственных средств, внедрения международных стандартов информационного обмена данными и государственного управления, а также в целях реализации Концепции национальной информационной инфраструктуры Республики Казахстан, утвержденной постановлением Правительства от 29 июля 1998 года № 715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координации работ по формированию и развитию национальной информационной инфраструктуры Республики Казахстан в следующем составе: </w:t>
      </w:r>
      <w:r>
        <w:rPr>
          <w:rFonts w:ascii="Times New Roman"/>
          <w:b w:val="false"/>
          <w:i w:val="false"/>
          <w:color w:val="ff0000"/>
          <w:sz w:val="28"/>
        </w:rPr>
        <w:t xml:space="preserve">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комиссии изменен - постановлениями Правительства РК от 2 марта 1999 г. N 187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P990187_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14 сентября 1999 г. N 1389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Р991389_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27 сентября 1999 г. N 1458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P991458_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7 декабря 1999 г. N 1870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P991870_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29 марта 2000 г. N 454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Р000454_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24 января 2001 г. N 122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P010122_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16 апреля 2001 г. N 498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Р010498_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; от 26 декабря 2001 г. N 1697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P011697_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; от 18 февраля 2002 г. N 227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Р020227_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; от 5 марта 2002 г. N 274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P020274_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; от 20 июня 2002 г. N 685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Р020685_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; от 11 октября 2002 г. N 1119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P021119_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; от 27 марта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25 июля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748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30 января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684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9 июля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751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19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19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 Казахстан - Министр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бюджетного планирования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      Казахстан по информатизации и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Молдрахманович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Сарсембаев                - главный эксперт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Омирзак Нургалиевич         производственной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инфраструктуры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Слободянюк Анатолий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Ануфриевич                  контроля и документационного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Жакыпов Мирболат          - заведующий Общим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Хабиулы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Поспелов                  - заместитель Министра обороны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Лукин                     - заместитель начальника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Иванович             Хозяйственного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Парламента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Арнутовский Сергей        - заместитель начальника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Васильевич                  департамента Службы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Мажренов                  - директор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Жомарт Рахимбекович         национальной безопасности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 Серик             - заведующий Отделом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Баужанович                  государственных секретов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Канцелярии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 -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 Бахытбекович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информатизации и связи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 Асет      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Орентаевич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Баядилов                  - 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Мухамеджанович       Секретариата Совета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Жуат Муратхан Жуатович    - заведующий Отделом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государственных секретов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информатизации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Темирбулатов              - руководитель Аппарата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Габдуллаевич          прокурора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  Республики Казахстан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Комекбаев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 Амантаевич    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Сакалов Болат Зиядаевич   - заместитель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Верховного Суда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Кесикбаев                 - первый вице-министр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Султангали Кабденович      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Амангельдиев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Амангельдиевич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  - вице-министр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Раушанулы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               - вице-министр образования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 Вадим Павлович   - заместитель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 Бауржан Кадырович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Нефедов Алексей Петрович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регулированию естественных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Долженков 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Анатольевич     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Савченко  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Георгиевич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Абдибеков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Нурмухамбет Канапиевич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Бочин Виктор Захарович    - заместитель акима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Бортник  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Михайлович          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Куттыкожа Идрисович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Толибаев Марат Еркинович  - заместитель акима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Политкин                  - руководитель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Афанасьевич        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Нугманов                  - вице-министр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Пикович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Палымбетов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Абулкасымович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Бабакумаров               - вице-министр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Жалбакович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Акчулаков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Уралович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Умбеталиев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 Тохтарович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Альжанов                  - заместитель Председателя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Асылбекович        Банка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Молчанов                  - директор Департамента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Николаевич           технологий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Сейдуманов                - заместитель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Турарович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Сытдыков                  - заместитель акима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Алибек Бактыгереевич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                    - первый заместитель акима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Развин                    - заместитель акима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Баяндаров                 - первый заместителя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Магзам Токжанович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Канаев                    - заместитель акима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Серикжан Зиаданович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Маханбетажиев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Апенович              "Национальные информационные технологии"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2. Утвердить прилагаемое Положение о Комиссии по координации работ по формированию и развитию национальной информационной инфраструктуры.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26 декабря 2001 г. N 1697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P011697_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9 июля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751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от 21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31 декабря 1998 года № 1384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Положение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координации работ по формированию и развитию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информационной инфраструктуры 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  &lt;*&gt;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 Сноска. В название внесены изменения - постановлением Правительства РК от 7 декабря 1999 г. N 1870 </w:t>
      </w:r>
      <w:r>
        <w:rPr>
          <w:rFonts w:ascii="Times New Roman"/>
          <w:b w:val="false"/>
          <w:i w:val="false"/>
          <w:color w:val="ff0000"/>
          <w:sz w:val="28"/>
        </w:rPr>
        <w:t xml:space="preserve">  P991870_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26 декабря 2001 г. N 1697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P011697_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в названии и тексте исключены слова - от 9 июля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1. Комиссия по координации работ по формированию и развитию национальной информационной инфраструктуры Республики Казахстан (далее - Комиссия) создается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1 - в редакции постановления Правительства РК от 19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исключен - постановлением Правительства РК от 19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Комиссия руководствуется действующим законодательством, а также настоящим Положением.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II. Основные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 Основными задачами Комиссии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основных положений государственной политики в области формирования национальной информационной инфраструктуры "электронного правительства" в Республике Казахстан и информатизации государственных учреждений;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планам и программам информатизации государственных учреждений, осуществляемых за счет государственных средств (в том числе заемных);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нормативной правовой и методологической базе, позволяющей государству, гражданам и организациям функционировать в условиях "информационного общества";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формированию и развитию электронных услуг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казахстанским стандартам электронного представления и обмена данными, а также стимулированию развития информационно-коммуникационной 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мероприятий по обеспечению доступа к услугам "электронного правительства", организации работ по ликвидации "информационного неравенства" и повышению уровня образования в сфере информационно-коммуникационных технологий;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по формированию "информационного общества" и процессов информатизации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по формированию базовых компонентов инфраструктуры "электронного правительства" и оптимизации информационной инфраструктуры государственных органов;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материалов и рекомендаций для Правительства Республики Казахстан по проблемам формирования "электронного правительства" и развития "информационного общества";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процессов функционирования информационных систем на государственном языке.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возложенными задачами Комиссия: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на рассмотрение Правительства Республики Казахстан предложения по формированию "электронного правительства", информатизации государственных учреждений и развития "информационного общества";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 согласованию с заинтересованными государственными учреждениями приоритеты в области формирования "информационного общества" и информатизации государственных учреждений;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работы по формированию "электронного правительства" и процессы информатизации государственных учреждений;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вносит предложения по организации процесса создания, внедрения, сопровождения и эксплуатации базовых компонентов "электронного правительства", а также информационно-телекоммуникационных систем в государственных учреждениях;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в Правительство Республики Казахстан по защите интересов государства при решении вопросов формирования национальной информационной инфраструктуры, информатизации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запрашивает и получает от центральных и местных исполнительных органов, а также государственных органов, непосредственно подчиненных и подотчетных Президенту Республики Казахстан, и иных организаций, включенных в Комиссию, информацию, необходимую для выполнения возложенных на нее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Правительство Республики Казахстан предложения по изданию, изменению или отмене нормативных правовых актов по вопросам, отнесенным к ее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привлекает по согласованию для проведения экспертиз и консультаций специалистов соответствующего профиля из министерств, ведомств, предприятий и организаций, научных и исследовательских учреждений и, при необходимости, организовывает рабочие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использованию бюджетных средств, директивных кредитов и других государственных источников финансирования (в том числе заемных) для проведения работ по формированию "электронного правительства" и информатизации государственных учреждений.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постановлениями Правительства РК от 2 марта 1999 г. N 187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P990187_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7 декабря 1999 г. N 1870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P991870_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26 декабря 2001 г. N 1697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Р011697_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25 июля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748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30 января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19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Права Комиссии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"Права Комиссии" исключен - постановлением Правительства РК от 19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III. Организация деятельности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Комиссию возглавляет Председатель. В состав Комиссии также входят два заместителя Председателя, секретарь и члены комиссии.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7 декабря 1999 г. N 1870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P991870_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25 июля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748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19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Комиссии организует ее работу и несет персональную ответственность за своевременное и качественное выполнение задач и функций, возложенных на Комиссию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7 исключен - постановлением Правительства РК от 7 декабря 1999 г. N 1870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P991870_ </w:t>
      </w:r>
      <w:r>
        <w:rPr>
          <w:rFonts w:ascii="Times New Roman"/>
          <w:b w:val="false"/>
          <w:i w:val="false"/>
          <w:color w:val="ff0000"/>
          <w:sz w:val="28"/>
        </w:rPr>
        <w:t xml:space="preserve"> 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8. Материалы рабочих заседаний Комиссии после согласования с Председателем доводятся до каждого члена Комиссии не менее чем за 10 дней до заседания.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проводит свои заседания в соответствии с утвержденным планом заседаний и по мере необходимости.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от 19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принимаются простым большинством голосов ее членов. В случае равенства голосов - голос Председателя имеет решающее значение.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оформляются протоколами ее заседаний. Протоколы подписываются Председателем и секретарем.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Функции рабочего органа Комиссии возложить на Агентство Республики Казахстан по информатизации и связи.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12 - в редакции постановления Правительства РК от 19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