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b4ec" w14:textId="c46b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июня 1998 года № 608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1998 года № 1381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(Пункт 1 утратил силу с 1 февраля 2000 г. - постановлением 
Правительства РК от 28 января 2000 г. N 137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Ставки акцизов, установленные настоящим постановлением, действуют с 
1 января 1999 года по 31 марта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 некоторые решения Правительства 
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постановление вступает в силу с 1 января 1999 года и 
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 к проекту постановления
                                           Правительства Республики Казахстан
                                             от 31 декабря 1998 года № 1381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некоторых решений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Республики Казахстан, утративших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Постановление Правительства Республики Казахстан от 1 июля 1998 
года № 623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p980623_ </w:t>
      </w:r>
      <w:r>
        <w:rPr>
          <w:rFonts w:ascii="Times New Roman"/>
          <w:b w:val="false"/>
          <w:i w:val="false"/>
          <w:color w:val="000000"/>
          <w:sz w:val="28"/>
        </w:rPr>
        <w:t>
  "Вопросы Дорожного фонда Республики Казахстан" (САПП 
Республики Казахстан, 1998 г., № 21, ст.180).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Пункт 6 постановления Правительства Республики Казахстан от 24 июля 
1998 года № 697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P980697_ </w:t>
      </w:r>
      <w:r>
        <w:rPr>
          <w:rFonts w:ascii="Times New Roman"/>
          <w:b w:val="false"/>
          <w:i w:val="false"/>
          <w:color w:val="000000"/>
          <w:sz w:val="28"/>
        </w:rPr>
        <w:t>
  "О неотложных мерах по стабилизации финансово-
экономического положения в нефтяной промышленности Республики Казахстан" 
(САПП Республики Казахстан, 1998 г., № 24, ст.207).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Постановление Правительства Республики Казахстан от 2 ноября 1998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года № 1117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P981117_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дополнений в постановление Правительства 
Республики Казахстан от 1 июля 1998 года № 623". 
(Корректор:  И.Склярова
 Специалист: Э.Жакупова)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