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5be4a" w14:textId="4b5be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Республиканского государственного предприятия "Энергетический центр ЕС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1998 года № 1378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Республиканское государственное предприятие "Энергетический центр ЕС Казахстан" на праве хозяйственного ведения.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уполномоченным органом государственного управления, а также органом, осуществляющим по отношению к Республиканскому государственному предприятию на праве хозяйственного ведения "Энергетический центр ЕС Казахстан" функции субъекта права государственной собственности, Министерство энергетики, индустрии и торговли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Уполномоченному органу государственного управления утвердить устав Республиканского государственного предприятия на праве хозяйственного ведения "Энергетический центр ЕС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(Корректор:  И.Склярова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Специалист: Э.Жакупова)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