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933" w14:textId="5e1d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ввоз Республики Казахстан цемента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отечественных производителей цемента и для принятия мер,
ограничивающих ввоз цемента на территорию Республики Казахстан,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квоту на импорт цемента, ввозимого на территорию 
Республики Казахстан из Кыргызской Республики, не более 20 тысяч тонн 
с 1 января по 31 марта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энергетики, индустрии и торговли Республики Казахстан 
осуществлять выдачу лицензии на импорт цемента в объеме установленной квоты 
на основании заявлений импортеров в соответствии с Положением о порядке 
лицензирования экспорта и импорта товаров (работ, услуг)в Республике 
Казахстан, утвержденным постановлением Правительства Республики Казахстан 
от 30 июня 1997 года № 1037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уведомить в 
установленном порядке Правительство Кыргызской Республики о введении 
временных ограничений в соответствии с пунктом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Таможенный Комитет Министерства государственных доходов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(Корректор:  И.Склярова
 Специалист: Э.Жакупова)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