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071" w14:textId="170f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декабря 1997 года №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декабря 1997 года № 1750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"Кедентранссервис"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постановления слова "Таможенный комитет Министерства финансов" заменить словами "Министерство государственных доходов".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привести учредительные документы Республиканского государственного предприятия "Кедентранссервис" в соответствие с законодательством и в месячный срок внести в установленном порядке в Правительство Республики Казахстан предложение о внесении дополнения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