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5dc" w14:textId="d97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Указа Президента Республики Казахстан от 22 декабря 1998 года № 4176 "О Национальной комиссии по делам семьи и женщин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Указа Президента Республики Казахстан от 22 декабря 1998 года № 4176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комиссии по делам семьи и женщин при Президенте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информации и общественного согласия, Министерству образования, культуры и здравоохранения, Министерству труда и социальной защиты населения, Министерству энергетики, индустрии и торговли, Министерству финансов, Министерству юстиции Республики Казахстан совместно с Национальной комиссией по делам семьи и женщин при Президенте Республики Казахстан (по согласованию) в срок до 20 января 1999 года разработать и внести в Правительство Республики Казахстан типовое положение о комиссиях по делам семьи и женщин при акимах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