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d0c5" w14:textId="8c8d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№ 1366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положения по энергообеспечению Республиканского государственного предприятия "Кентауликвидрудник"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акиму Южно-Казахстанской области 280,0 (двести восемьдесят) миллионов тенге на оплату задолженности Республиканского государственного предприятия "Кентауликвидрудник" по электроэнергии на 1997 год перед открытым акционерным обществом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