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667" w14:textId="ad6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части воинского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Правительсва Республики Казахстан от 30 декабря 1998 года № 1361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нефтедобывающего комплекса Республики Казахстан транспортными средствами и оборудованием, а также выполнения конверсионных программ предприятиями Северо-Казахстанской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и Департаменту государственного имущества и приватизации Министерства финансов Республики Казахстан в установленном порядке обеспечить передачу предприятиям Северо- Казахстанской области автомобилей 3-ей и 4-ой категории с целью дальнейшего переоборудования и дооснащения для последующей совместной реализации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количестве: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Акционерному обществу "Петропавловский завод тяжелого машиностроения":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КрАЗ-257, 255     - 20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ЗИЛ-131           - 5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Акционерному обществу "Машиностроительный завод имени Куйбышева":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КрАЗ-257, 255     - 10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