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9c3f" w14:textId="2659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июня 1998 года N 608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1998 года N 1357 . Утратило силу с 1 февраля 2000 г. - постановлением Правительства РК от 28 января 2000 г. N 137 ~P000137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поддержки предприятий нефтегазовой промышленности Республики 
Казахстан и содействия конкурентоспособности их товаров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
26 июня 1998 года № 608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P980608_ </w:t>
      </w:r>
      <w:r>
        <w:rPr>
          <w:rFonts w:ascii="Times New Roman"/>
          <w:b w:val="false"/>
          <w:i w:val="false"/>
          <w:color w:val="000000"/>
          <w:sz w:val="28"/>
        </w:rPr>
        <w:t>
  "О ставках акцизов на подакцизные товары, 
производимые в Республике Казахстан и ввозимые на таможенную территорию 
Республики Казахстан" (САПП Республики Казахстан, 1998 г., № 20, ст.176)
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 к приложению 1 к указанному постановлению дополнить абзацем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 подакцизным товарам (коды ТН ВЭД СНГ 2710 00 270 - 2710 00 360, 
2710 00 610 - 2710 00 690), происходящим и ввозимым из государств-членов 
Содружества Независимых Государств (кроме государств, в торговле с которыми 
косвенные налоги взимаются по принципу "страны назначения"), цены на 
которые сформированы с применением ставки акциза ниже установленной в 
Республике Казахстан для ввозимых товаров, за исключением произведенных из 
казахстанского сырья, акциз взимается по разнице в ставках".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вводится в действие с даты подписания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опубликованию.
        Премьер-Министр
     Республики Казахстан 
(Корректор:  И.Склярова
 Специалист: Э.Жакупова)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