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fb9c" w14:textId="78ff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19 ноября 1996 года N 1403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1998 года N 1348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19 ноября 1996 года № 1403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P961403_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издательстве юридической литературы "Жеты жаргы"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29 декабря 1998 года N 1348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Изменения, которые вносятся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некоторые 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постановлении Кабинета Министров Республики Казахстан от 27 января 1994 года № 107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P940107_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учреждении республиканского издательства юридической литературы и еженедельной юридической газеты" (САПП Республики Казахстан, 1994 г., № 5, ст.51):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2-9 признать утратившими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исключен - постановлением Правительства РК от 22 апреля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378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 4 утратил силу - постановлением Правительства РК от 21 сентября 1999 г. N 1433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P991433_ </w:t>
      </w:r>
      <w:r>
        <w:rPr>
          <w:rFonts w:ascii="Times New Roman"/>
          <w:b w:val="false"/>
          <w:i w:val="false"/>
          <w:color w:val="00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(Пункт 5 утратил силу - постановлением Правительства РК от 29 апреля 1999 г. N 499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P990499_ </w:t>
      </w:r>
      <w:r>
        <w:rPr>
          <w:rFonts w:ascii="Times New Roman"/>
          <w:b w:val="false"/>
          <w:i w:val="false"/>
          <w:color w:val="000000"/>
          <w:sz w:val="28"/>
        </w:rPr>
        <w:t xml:space="preserve"> )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