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5583" w14:textId="8bb5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апреля 1997 года № 665 и признании утратившим силу постановления Кабинета Министров Республики Казахстан от 17 августа 1994 года №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1998 г. № 1346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апреля 1997 года № 665 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Фонда развития малого предпринимательства" (САПП Республики Казахстан, 1997 г., № 17, ст. 152) следующее дополнение: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"передать Агентству Республики Казахстан по поддержке малого бизнеса право владения и пользования государственным пакетом акций Фонда".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Кабинета Министров Республики Казахстан от 17 августа 1994 года № 912 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заданий и мероприятий по реализации государственной программы поддержки и развития предпринимательства в Республике Казахстан на 1994-1996 годы" (САПП Республики Казахстан, 1994 г., № 35, ст. 385).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(Корректор:  И.Склярова)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