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4606" w14:textId="5224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и Интеграционного Комитета по выполнению решений, соглашений и протоколов, принятых Советом глав правительств при Межгосударственном Совете Республики Беларусь, Республики Казахстан, Кыргызской Республики и Российской Федерации 24 ноября 1998 года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№ 1344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решений, принятых Советом глав правительств при Межгосударственном Совете Республики Беларусь, Республики Казахстан, Кыргызской Республики и Российской Федерации 24 ноября 1998 года в городе Москве,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Правительства Республики Казахстан и Интеграционного Комитета по выполнению решений, соглашений и протоколов, принятых Советом глав правительств при Межгосударственном Совете Республики Беларусь, Республики Казахстан, Кыргызской Республики и Российской Федерации 24 ноября 1998 года в городе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 Республики Казахстан совместно с Интеграционным Комитетом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28 декабря 1998 года №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Правительства Республики Казахстан 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Интеграционного Комитета по выполнению решений, соглашений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протоколов, принятых Советом глав правительств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Межгосударственном Совете 24 ноября 1998 года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      |   Сроки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Принятые документы    |      Мероприятия      |исполнения|Исполнители|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|____________________________|_______________________|__________|___________|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 Проекте Договора о Тамо-  |Внести одобренные про- | декабрь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|женном союзе и Едином эконо-|екты указанных докумен-|1998 года |онный Коми-|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|мическом пространстве и ме- |тов на рассмотрение    |         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|рах по его реализации:      |Межгосударственного Со-|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|вета с целью их приня-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|тия                    | 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|1.1. Приложение № 1 - Проект|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|Договора о Таможенном союзе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Едином экономическом про-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|странстве     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|1.2. Приложение № 2 - Проект|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мер по обеспечению|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Таможенного со-|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|юза и создания Единого эко-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|номического пространства на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|1998-2002 годы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|1.3. Приложение № 3 - Проект|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|условий и порядка присоеди-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|нения к Договору о Таможен-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 союзе и Едином экономи-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|ческом пространстве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О ходе реализации решений|Внести одобренный про- | декабрь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|Межгосударственного Совета  |ект Решения Межгосу-   |1998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 28 апреля 1998 года № 26 |дарственного Совета "О 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Совета глав правительств  |правовом оформлении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 28 апреля 1998 года № 15 |присоединения Республи-|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присоединении Республики |ки Таджикистан к Дого-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|Таджикистан к Договору об   |вору об углублении ин-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|углублении интеграции в эко-|теграции в экономичес-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|номической и гуманитарной   |кой и гуманитарной об-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|областях от 29 марта 1996   |ластях от 29 марта 1996|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|года и соглашениям о Тамо-  |года и соглашениям о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|женном союзе от 6 и 20 янва-|Таможенном союзе от 6 и|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|ря 1995 года"               |20 января 1995 года" на|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|заседание Межгосударст-|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|венного Совета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О реализации положений Заявления "О десяти простых шагах навстречу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 простым людям":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О Проекте Соглашения меж-|Внести одобренный про- | декабрь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|ду Республикой Беларусь,    |ект Соглашения на рас- |1998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|Республикой Казахстан, Кыр- |смотрение Межгосударст-|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|гызской Республикой и Рос-  |венного Совета с целью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|сийской Федерацией об упро- |его подписания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|щенном порядке приобретения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|гражданства   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Соглашение об обеспечении|4.1. Провести внутриго-|І квартал |Минфин, 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|свободного и равного права  |сударственные процеду- |1999 года |нистерство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|пересечения физическими ли- |ры, необходимые для    |          |энергетики,|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|цами границ государств-     |вступления в силу нас- |          |индустрии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|участников Таможенного союза|тоящего Соглашения и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беспрепятственного провоза|информировать Интегра-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 товаров и валюты        |ционный Комитет об их  |          |во государ-|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|выполнении             |          |ственных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|доходов,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|во иност-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|ранных дел,|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|Националь-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|ный банк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|(по согла-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      |          |сованию)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|4.2. Интеграционному   |  апрель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|Комитету уведомить     |1999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|государства-участни-   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|ков Таможенного союза о|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|вступлении в силу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|Соглашения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|4.3. Принять меры по   |  январь  |Таможенный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|организации пунктах    |1999 года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|пропуска на государст-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|венных границах, а так-|          |ва госу-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|же в воздушных междуна-|          |дарственных|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|родных портах, через   |          |доходов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|которые осуществляются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|воздушное сообщение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|между государствами-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|участниками Таможенного|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|союза, перемещения фи-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|зических лиц и их това-|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|ров в приоритетном,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|упрощенном порядке,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|включая, при необходи-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|мости, создание специ-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|альных "коридоров".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|Направить в Интеграци-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|онный Комитет принятые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 реализации Соглаше-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 документы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|4.4. Внести соответст-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|вующие изменения в     |1999 года |во госу-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|действующие нормативные|          |дарственных|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|акты для обеспечения   |          |доходов,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|перемещения товаров,   |          |Минфин,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|происходящих из третьих|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|стран, через таможенные|         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|границы государств-   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|участников Таможенного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|союза, без взимания 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|таможенных платежей и  |          |Националь-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|сборов, без деклариро- |          |ный банк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|вания в письменной     |          |(по согла-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|форме, взимания тамо-  |          |сованию)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|женных платежей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 сборов за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|таможенное оформление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|при условии, что их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|общая стоимость не пре-|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|вышает суммы, эквива-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|лентной 1000 долларам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|США, в пределах общего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|веса багажа до 50 кг на|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|одного человека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|4.5. Подготовить и     |  январь  |Националь-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|принять Протокол "О    |1999 года |ный банк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|согласованных нормах   |          |(по согла-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|беспрепятственного вы- |          |сованию)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|воза физическими лицами|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|иностранной валюты в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|третьи страны"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|4.6. Подготовить и     |І квартал |Таможенный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|утвердить единые формы |1999 года |комитет 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|пассажирских деклараций|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 справки-сертификата. |          |государст-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|венных до-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|ходов, Ин-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|теграцион-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|ный Комитет|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|4.7. Обеспечить органи-|постоянно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|зацию разъяснительных  |          |во инфома-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|мероприятий среди насе-|          |ции и об-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|ления по основным поло-|          |щественного|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|жениям Соглашения      |          |согласия,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|Таможенный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|комитет 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|государст-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|венных до-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|ходов, На-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|циональный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|банк (по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|согласова-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|нию)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Соглашение о взаимном    |5.1. Провести внутриго-|І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|предоставлении гражданам    |сударственные процедуры|1999 года |во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Беларусь, Респуб-|для вступления в силу  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|лики Казахстан, Кыргызской  |настоящего Соглашения и|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и Российской Фе- |уведомить Интеграцион-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|дерации равных прав в полу- |ный Комитет об их      |          |нения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|чении скорой и неотложной   |выполнении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|медицинской помощи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|5.2. Опубликовать текст|в течение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|данного Соглашения в   |10 дней   |во информа-|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|средствах массовой     |после про-|ции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|информации             |ведения   |обществен-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|внутриго- |ного согла-|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|сударст-  |сия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|венных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|процедур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Протокол об облегчении   |6.1. Провести внутриго-| февраль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|процедуры почтовых отправле-|сударственные процеду- 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|ний и обеспечении свободной |ры, необходимые для   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|подписки и доставки периоди-|вступления в силу Про-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|ческих изданий между госу-  |токола и уведомить     |          |ций, Минис-|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|дарствами-участниками Дого- |Интеграционный Комитет |          |терство ин-|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|вора об углублении интегра- |об их выполнении       |          |формации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в экономической и гума- |                       |          |обществен-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|нитарной областях от 29 мар-|                       |          |ного согла-|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 1996 года                |                       |          |сия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|6.2. Определить пере- 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|чень компетентных орга-|1999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|нов по настоящему Про-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|токолу                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|ций, Минис-|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|терство ин-|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|формации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|обществен-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|ного согла-|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|6.3. Подготовить пред- |I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созданию    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|Межгосударственной экс-|          |порта и ком|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|пертной группы и утвер-|          |муникаций,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|дить план ее работы    |          |Министерст-|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      |          |во информа-|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|ции и обще-|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|ственного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|согласия,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|Интеграцион|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      |          |ный Комитет|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|6.4. Подготовить пред- |ІІ квартал|Министерст-|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вопросу     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|упрощения (отмены) та-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|моженного досмотра поч-|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|товых отправлений      |          |ций, Тамо-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|женный ко-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|митет Ми-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|государст-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|венных до-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|ходов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|6.5. Подготовить пред- |ІІ квартал|Министерст-|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вопросу об- 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|мена почтовыми отправ-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|лениями с наложенными 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|платежами с определени-|          |ций, Минис-|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|ем порядка взаиморас-  |          |терство ин-|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|четов за эти отправле- |          |формации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                    |          |обществен-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|ного согла-|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|6.6. Подписать двусто- |ІІ квартал|Компетент-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|ронние соглашения с    |1999 года |ные органы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|компетентными органами |          |Республики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|Сторон по вопросу обме-|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 периодическими изда-|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|ниями, пересылаемыми с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|использованием сети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|государственной почто-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|вой связи и уведомить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 этом Интеграционный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|Комитет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 Протокол об упрощении    |7.1. Провести необходи-|І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|процедуры осуществления де- |мые внутригосударствен-|1999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|нежных переводов физическими|ные процедуры для     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|лицами государств-участников|вступления в силу Про-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|Договора об углублении ин-  |токола и уведомить Ин- |          |ций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|теграции в экономической и  |теграционный Комитет об|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|гуманитарной областях от    |их выполнении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 марта 1996 года          |7.2. Подписать двусто- |до 1 июня |Националь-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|ронние соглашения с    |1999 года |ный банк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|национальными (цент-   |          |(по согла-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|ральными) банками      |          |сованию)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|Сторон о максимальных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|суммах банковских де-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|нежных переводов, осу-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|ществляемых без откры-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|тия текущего счета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|7.3. Подписать двусто- |І полуго-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|ронние соглашения с за-|дие      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|интересованными ве-    |1999 года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|домствами и националь-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|ными (центральными)    |          |ций, Нацио-|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|банками Сторон о макси-|          |нальный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|мальных суммах и поряд-|          |банк (по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|ке пересчета почтовых  |          |согласова-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|денежных переводов     |          |нию)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|7.4. Проанализировать  |І квартал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|тарифы по почтовым и   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|телеграфным переводам  |         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|государств-участников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|Договора и разработать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|предложения для обсуж-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|дения Сторонами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 Соглашение между Прави-  |8.1. Провести внутриго-|І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|тельством Республики Бела-  |сударственные процедуры|1999 года |во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|русь, Правительством Респуб-|для вступления в силу  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|лики Казахстан, Правительст-|настоящего Соглашения и|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|вом Кыргызской Республики   |уведомить Интеграцион-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Правительством Российской |ный Комитет об их вы-  |          |нения,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|Федерации о взаимном призна-|полнении               |          |нистерство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|нии и эквивалентности доку- |                       |          |науки-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|ментов об образовании, уче- |                       |          |Академия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степенях и званиях.     |                       |          |наук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|8.2. Направить в Интег-|  январь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|рационный Комитет      |1999 года |во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|предложения об учрежде-|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|нии органа по взаимному|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|признанию документов об|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|образовании, ученых    |          |нения,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|степенях и званиях и   |          |нистерство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|персональному его сос- |          |науки-Ака-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|таву от Республики     |          |демия наук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|Казахстан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|8.3. Разработать проект|  январь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|Положения об органе по 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|взаимному признанию    |         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 эквивалентности доку-|          |совместно 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|ментов об образовании, |          |заинтересо-|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|ученых степенях и зва- |          |ванными 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|ниях и внести на рас-  |          |нистерства-|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|мотрение Интеграционно-|          |ми и ведом-|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 Комитета            |          |ствами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|8.4. Подготовить согла-|І полуго-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|сованное предложение с |дие      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|правительствами Сторон |1999 года |тет сов-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 присоединению Рес-  |          |местно 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|публики Таджикистан к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|данному Соглашению     |          |вом образо-|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|нения,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|нистерством|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|науки-Ака-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|демии наук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|8.5. Опубликовать текст|в течение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|Соглашения в средствах |10 дней   |во информа-|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|массовой информации    |после про-|ции и об-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|Республики Казахстан   |ведения   |щественного|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|внутриго- |согласия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|сударст-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|венных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|процедур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|9.1. Провести внутриго-|І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|сударственные процедуры|1999 года |во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|для вступления в силу  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|настоящего Соглашения и|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|уведомить Интеграцион-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|ный Комитет об их      |          |нения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|выполнении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 Соглашение о предоставле-|9.2. Подготовить и под-|І квартал |Заинтересо-|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|нии равных прав гражданам   |писать двусторонние    |1999 года |ванные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 Дого- |Соглашения с заинтере- 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|вора об углублении интегра- |сованными министерства-|          |и ведомства|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в экономической и гума- |ми и ведомствами Сторон|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|нитарной областях от 29 мар-|по регулированию приема|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 1996 года на поступление |в государственные учеб-|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учебные заведения         |ные заведения органов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|обороны, безопасности,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|внутренних дел, погра-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|ничной и таможенной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|служб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|9.3. Опубликовать текст|в течение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|данного Соглашения в   |10 дней   |во информа-|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|средствах массовой     |после про-|ции и об-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|информации             |ведения   |щественного|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|внутриго- |согласия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|сударст-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|венных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|процедур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|9.4. Подготовить сог-  |І полуго-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|ласованное предположе- |дие      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|ние с правительствами  |1999 года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|Сторон по присоединению|          |совместно 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|Республики Таджикистан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 данному Соглашению   |          |вом образо-|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|вания,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|культуры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|нения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 О проекте Соглашения "О |Внести одобренный      | декабрь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|создании благоприятных усло-|проект настоящего Сог- |1998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|вий для распространения про-|лашения на рассмотрение|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|грамм телевидения и радио на|Межгосударственного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|территориях государств-     |Совета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|участников Договора об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|углублении интеграции в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|экономической и гуманитарной|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|областях от 29 марта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|1996 года"    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 Соглашение о создании   |11.1 Провести внутриго-|І квартал |Агентство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|благоприятных условий для   |сударственные процедуры|1999 года |по поддерж-|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|занятий малым предпринима-  |для вступления в силу  |          |ке малого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|тельством в государствах-   |настоящего Соглашения и|          |бизнеса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|участниках Договора об      |уведомить Интеграцион-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|углублении интеграции в     |ный Комитет об их вы-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|экономической и гуманитарной|полнении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|областях от 29 марта        |11.2. Подготовить      |І квартал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|1996 года                   |предложения по созданию|1999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|рабочей группы из      |          |тет,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|представителей компе-  |          |Агентство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|тентных органов и ут-  |          |по поддерж-|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|вердить план ее работы |          |ке малого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|бизнеса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|11.3. Провести анализ  |IV квартал|Агентство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|законодательства по    |1999 года |по поддерж-|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|малому предприниматель-|          |ке малого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|ству и внести предложе-|          |бизнеса,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 по его гармонизации|          |Минюст,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 О ходе выполнения Сторо-|Провести внутригосу-  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|нами обязательств, вытекаю- |дарственные процедуры  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|щих из соглашений о Таможен-|для вступления в силу 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 союзе, а также решений, |Соглашения "О единых  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|принятых в данной области   |мерах нетарифного регу-|          |торговли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|Межгосударственным Советом  |лирования внешней тор-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Советом глав правительств |говли при формировании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|Таможенного союза" и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|уведомить Интеграцион-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|ный Комитет об их вы-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|полнении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 О дальнейшей работе по  |13.1. Подготовить про- |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|формированию Общего таможен-|ект Соглашения об Общем|1999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тарифа государств-     |таможенном тарифе госу-|          |тет, Минис-|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|участников соглашений о Та- |дарств-участников сог- |          |терство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|моженном союзе              |лашений о Таможенном   |          |энергетики,|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|союзе и направить его  |          |индустрии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 согласование прави- |          |торговли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|тельствам Сторон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|13.2. Принять специаль-|до 1 янва-|Министерст-|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|ное решение Правитель- |ря       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|ства о предоставлении  |1999 года |тики,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|необходимых полномочий |          |индустрии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|экспертам заинтересо-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|ванных министерств и   |          |Минюст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|ведомств для принятия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|решений по согласован-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|ному изменению ставок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|ввозных таможенных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|пошлин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 О ходе реализации реше- |14.1. Внести предложе- | декабрь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Совета глав правительств|ние в Правительство о  |1998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 28 апреля 1998 года "О   |направлении в Интегра-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|единой позиции государств-  |ционный Комитет экспер-|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|участников соглашений о Та- |тов (1-2 чел.) сроком  |          |торговли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|моженном союзе при присоеди-|до 10 дней для проведе-|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|нении к Всемирной торговой  |ния анализа соответст-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|организации"                |вия обязательств Кыр-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|гызской Республики в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|рамках соглашений о Та-|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|моженном союзе и Дого-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|вора от 29 марта 1996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|года об условиях при-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|соединения к ВТО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      |          |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|Обобщить данные анализа|до 20 ян-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 подготовить предложе-|варя     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 для согласования с |1999 года |тет сов-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|правительствами Сторон |          |местно 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|группой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|экспертов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|14.2. Подготовить пред-|  январь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внесению из-|1999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|менений в Решение Сове-|         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|та глав правительств от|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|28 апреля 1998 года "О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|единой позиции госу-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|дарств-участников сог-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|лашений о Таможенном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|союзе при присоединении|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 Всемирной торговой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|организации"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 О проекте Протокола о   |15.1. Правительству    |до 30 де-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|едином порядке применения   |Республики Казахстан   |кабря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|технических, медицинских,   |определить заместителя |1998 года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|фармацевтических, санитар-  |главы правительства,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|ных, ветеринарных, фитосани-|уполномоченного подпи-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|тарных и экологических стан-|сать Протокол в рабочем|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|дартов, норм, правил и тре- |порядке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|бований в отношении товаров,|15.2. Провести внутри- |І квартал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|ввозимых в государства-     |государственные проце- |1999 года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|участники соглашений о Тамо-|дуры, необходимые для  |          |нения Ми-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|женном союзе                |вступления в силу      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|указанного Протокола   |          |образова-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|ния, куль-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|туры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|здравоохра-|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|нения,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|энергетики,|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|во юстиции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|15.3. Подготовить сов- |І квартал |Интергаци-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|местно с Правительством|1999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|Республики Казахстан   |          |тет, Минис-|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|предложения о создании |          |терство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|Комиссии при Интеграци-|          |энергетики,|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|онном Комитете по стан-|          |индустрии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|дартизации, метрологии |          |торговли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 сертификации продук- |          |совместно 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|ции, Положение о Комис-|          |другими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|сии, регламент ее рабо-|          |уполномо-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|ты                     |          |ченными ор-|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|ганами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|Республики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|15.4. Обеспечить согла-|ІІ квартал|Интеграци-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|сование предложений    |1999 года |онный Коми-|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|Сторон о создании Ко-  |          |тет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|миссии, проект Положе-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|ния и регламент работы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|вышеуказанной Комиссии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 О мерах по дальнейшей   |16.1. Принять постанов-|  январь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|унификации акцизной политики|ление Правительства    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 Тамо- |Республики Казахстан о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|женного союза               |введении Единых мини- 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|мальных ставок акцизов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 подакцизным товарам,|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|производимым и ввозимым|          |во финансов|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 таможенные террито-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|рии государств-участни-|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|ков Таможенного союза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|16.2. Подготовить пред-|  февраль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дальнейшей  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|гармонизации акцизной 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|политики и представить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|Интеграционному Комите-|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|ту                   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|во финансов|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 Проект Протокола о мерах|Внести одобренный про- | декабрь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обеспечению взаимодейст- |ект Протокола на рас-  |1998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|вия национальных валютно-   |смотрение Межгосударст-|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|финансовых систем в целях   |венного Совета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|создания благоприятных усло-|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|вий для развития взаимной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|торговли государств-участни-|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|ков Договора от 29 марта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|1996 года     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 О проекте Решения Межго-|Внести одобренный про- |  декабрь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|сударственного Совета "О    |ект Решения на рассмот-|1998 года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|создании Совета по погранич-|рение Межгосударствен- 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|ным вопросам государств-    |ного Совета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|участников Договора об уг-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|лублении интергации в эконо-|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|мической и гуманитарной об-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|ластях от 29 марта 1996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|года".                      |     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|19. О разработке проекта    |Представить в Госу-    |  январь  |Таможенный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|совместной целевой Программы|дарственный таможенный |1999 года |комитет 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укреплению и обустройству|комитет Российской Фе- |          |нистерства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|внешних таможенных границ   |дерации (головной ис-  |          |государст-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 Тамо- |полнитель) предложения |          |венных до-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|женного союза               |в проект Программы по  |          |ходов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|укреплению и обустройс-|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|тву внешних таможенных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|границ государств-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|участников Таможенного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|союза     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|20. Соглашение между госу-  |20.1. Провести внутри-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|дарствами-участниками Согла-|государственные проце- |1999 года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|шения о формировании Транс- |дуры, необходимые для  |         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|портного союза о международ-|вступления в силу      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 автомобильном сообщении |настоящего Соглашения и|          |ций, Минис-|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|уведомить Интеграцион- |          |терство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|ный Комитет об их вы-  |          |иностранных|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|полнении               |          |дел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|20.2. Подготовить      |  апрель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|предложения о создании |1999 года |онный Ко-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|Смешанной комиссии,    |          |митет, Ми-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|разработать и утвердить|          |нистерство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|план ее работы         |          |транспорта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|и коммуни-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|каций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|20.3. Разработать пред-|ІІ полуго-|Министерст-|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|ложения по гармонизации|дие       |во транс-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|национального законода-|1999 года |порта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|тельства, регулирующего|          |коммуника-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|отношения в области    |          |ций, Сме-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|автомобильного транс-  |          |шанная ко-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|порта                  |          |миссия, Ин-|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|теграцион-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|ный Комитет|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|21. Соглашения о взаимодей- |21.1. Провести внутри-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|ствии энергетических систем |государственные проце- 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 Дого- |дуры, необходимые для 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|вора об углублении интегра- |вступления в силу дан-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в экономической и гума- |ного Соглашения, и уве-|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|нитарной областях от 29 мар-|домить Интеграционный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 1996 года                |Комитет об их выполне- |          |во иност-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|нии                    |          |ранных дел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|21.2. Определить пере-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|чень компетентных орга-|1999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|нов Сторон по настояще-|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|му Соглашению         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|торговли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|во юстиции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|21.3. Создать рабочую  |І квартал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|группу по реализации   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|настоящего Соглашения  |          |тики, инду-|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|стрии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|Комитет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|21.4. Провести анализ  |ІІІ квар- |Интеграци-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|действующих националь- |тал       |онный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|ных законодательных и  |1999 года |Комитет,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|нормативных актов в    |          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|области энергетики и   |         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|подготовить предложения|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|по гармонизации нацио- 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|нальных законода-   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|тельств, регулирующих  |          |Минюст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|отношения в области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|энергетики   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|21.5. Подготовить      |IV квартал|Министерст-|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|предложения по формиро-|1999 года |во энерге-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|ванию тарифной и нало- |          |тики, ин-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|говой политики в облас-|          |дустрии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|ти электроэнергетики   |          |торговли,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|Комитет 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|регулирова-|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|нию естест-|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|венных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|монополий 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|защите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|                       |          |конкуренции|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|____________________________|_______________________|__________|___________|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 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 Жакупова)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