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19a6" w14:textId="0671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 года № 1339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достигнутой договоренности о заключении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Алесина Владимира Ивановича - Чрезвычайного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Посла Республики Казахстан в Республике Беларусь заключить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имени Правительства Республики Казахстан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Республики Беларусь о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взимания косвенных налогов при экспорте и импорте товаров (работ).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