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58c4b" w14:textId="a458c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организации и проведения лотерей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1998 года № 1328. Утратило силу постановлением Правительства Республики Казахстан от 7 июня 2012 года № 753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Сноска. Утратило силу постановлением Правительства РК от 07.06.2012 </w:t>
      </w:r>
      <w:r>
        <w:rPr>
          <w:rFonts w:ascii="Times New Roman"/>
          <w:b w:val="false"/>
          <w:i w:val="false"/>
          <w:color w:val="ff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Внести изменения в следующие решения Правительства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в постановление Правительства Республики Казахстан от 29 декабря 1995 года № 1894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P951894_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реализации постановления Президента Республики Казахстан от 17 апреля 1995г. № 2201" (САПП Республики Казахстан, 1995г., № 41, ст.515):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названии слова "в том числе в виде патента"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строку, порядковый номер 18,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"18. Министерство госу- Организация и проведение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дарственных доходов лотерей (кроме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Республики Казахстан (национальных) на всей территории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(подпункт утратил силу - постановлением Правительства РК от 19 августа 2005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857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в постановление Правительства Республики Казахстан от 9 июля 1998 года № 653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P980653_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выдаче государственных лицензий юридическим лицам на организацию и проведение лотерей (кроме государственных (национальных) на территории Республики Казахстан" (САПП Республики Казахстан, 1998г., № 22, ст. 191):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пункт 2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Министерству государственных доходов Республики Казахстан в месячный срок разработать и внести в установленном законодательством порядке на утверждение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Положение о порядке лицензирования деятельности, связанной с организацией и проведением лотерей (кроме государственных (национальных)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Настоящее постановление вступает в силу со дня подписания.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Республики Казахстан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