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26a0" w14:textId="09a2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отдельных запретов в свободных таможенных зонах и на свободных складах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N 1326. Утратило силу - постановлением Правительства Республики Казахстан от 10 июля 2003 года N 681 (P030681)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имеющего силу закона, от 20 июля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2368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Запретить в свободных таможенных зонах и на свободных складах проведение операций по переработке товаров, используемых в производстве алкогольной продукции и оформленных в таможенных режимах свободных таможенных зон и свободных складов.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Таможенному комитету Министерства государственных доходов Республики Казахстан в месячный срок внести в Правительство Республики Казахстан предложение о внесении изменений и дополнений в Указ Президента Республики Казахстан, имеющий силу закона, от 20 июля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2368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Казахстан", предусматривающих запрещение реализации товаров в свободных таможенных зонах и на свободных складах без их достаточной переработки в соответствии с критериями, установленными таможенным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государственных доходов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