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4762" w14:textId="2d84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1998 года №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1998 года № 1319. Утратило силу - постановлением Правительства РК от 29 мая 2002 г. N 594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19 марта 1998 года №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активизации работы совместных межправительственных комиссий по сотрудничеству с зарубежными странами" (САПП Республики Казахстан, 1998 год, № 8, ст.56)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сопредседателей казахстанской части совместных межправительственных комиссий по сотрудничеству с зарубежными странами: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казахстанско-саудовской комиссии по торгово-экономическому, научно-техническому и культурному сотрудничеству Тлеубердина Алтая Аблаевича - Руководителя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Байменова Алихана Мухамедьевича.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