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ec02" w14:textId="979e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обеспечения жильем работников центральных аппаратов государственных органов, передислоцированных в город Астану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1998 года № 1316.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проводимой оптимизацией центральных государственных органов Республики Казахстан и необходимостью социальной защиты их работников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Распространить на работников, принятых в порядке перевода из другой местности на работу в центральные аппараты государственных органов, передислоцированных в город Астану, действие постановлений Правительства Республики Казахстан от 22 апреля 1998 года № 377-26 и от 3 августа 1998 года № 736-56.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 работникам на основании решений Комиссий, образованных в государственных органах, при наличии неизрасходованных бюджетных кредитов от внутриведомственного распределения в рамках выделенного лимита на работников, переехавших из города Алматы, может быть предоставлен бюджетный кредит для выкупа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столицы обеспечить выдачу Департаментом жилья работникам центральных аппаратов государственных органов, выкупающим предоставленное им приравненное к служебному жилище за счет бюджетного кредита, договоров выкупа как правоустанавливающих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изменениями, внесенными постановлением Правительства Республики Казахстан от 27 апреля 2001 года N 567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возможность целевого использования в будущем финансовом году выделенных сумм из республиканского бюджета 1998 года на предоставление бюджетных кредитов работникам центральных аппаратов государственных органов и не распределенных в связи с непредоставлением работникам жилищ, приравненных к служебным.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следующие изменения и дополнения в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Правительства Республики Казахстан от 22 апреля 1998 года № 377-26 "О порядке выкупа жилища работниками центрального аппарата государственных органов, содержащихся за счет республиканского бюджета и передислоцированных в связи с переносом столицы в г. Акмолу и предоставления кредитов на выкуп, а также на строительство и приобретение жилья за счет денег республиканского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выкупа жилища работниками центрального аппарата государственных органов, содержащихся за счет республиканского бюджета и передислоцированных в связи с переносом столицы в г. Акмолу и предоставления кредитов на выкуп, а также на строительство и приобретение жилья за счет денег республиканского бюджета,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"на государственной службе" заменить словами " в других государственных органах как на государственной службе, так и в должностях, осуществляющих техническое обслуживание и обеспечивающих функционирование государственных органов, согласно перечню, утвержденному постановлением Правительства Республики Казахстан от 21 мая 1996 года № 623"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"на государственной службе" заменить словами "других государственных органах как на государственной службе, так и в должностях, осуществляющих техническое обслуживание и обеспечивающих функционирование государственных органов, согласно перечню, утвержденному постановлением Правительства Республики Казахстан от 21 мая 1996 года № 623"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 государственной службе" заменить словами " в других государственных органах как на государственной службе, так и в должностях, осуществляющих техническое обслуживание и обеспечивающих функционирование государственных органов, согласно перечню, утвержденному постановлением Правительства Республики Казахстан от 21 мая 1996 года № 623"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словами "один экземпляр которого передается работнику";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5 августа 1998 года № 742-57 "Об утверждении типового дополнительного соглашения к договору (контракту) между работником центрального аппарата государственного органа, содержащегося за счет республиканского бюджета и передислоцированного в связи с переносом столицы в г. Астану, и государственным органом-работодателем":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дополнительном соглашении к трудовому договору (контракту) между работником центрального аппарата государственного органа, содержащегося за счет республиканского бюджета и передислоцированного в связи с переносом столицы в г. Астану, и государственным органом-работодателем,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1.2. слова "определяемых Правительством Республики Казахстан" заменить словами "предусмотренных постановлением Правительства Республики Казахстан от 22 апреля 1998 года № 377-26 "О порядке выкупа жилища работниками центрального аппарата государственных органов, содержащихся за счет республиканского бюджета и передислоцированных в связи с переносом столицы в г. Акмолу и предоставления кредитов на выкуп, а также на строительство и приобретение жилья за счет денег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