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b61" w14:textId="9d9f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"Уранликвидрудник"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1998 года  № 1311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мероприятий по консервации, ликвидации недействующих урановых рудников и последствий разработки урановых месторождений, захоронению техногенных урановых отходов на объектах уранодобывающих рудоуправлений N 3 (поселок Заозерный), N 4 (поселок Красногорский) Акмолинской области и N 5 (поселок Саумалколь) Северо-Казахстанской области и по всей территории Республики Казахстан для обеспечения экологической безопасности и защиты населения от опасных для здоровья радиоэкологических воздействий, а также в целях обеспечения пострекультивационного (ликвидационного) мониторинга и сохранности государственного имущества законсервированных недействующих предприятий урановой промышленности Казахстана и их целевого финансирования и контроля за использованием бюджетных средств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- постановлением Правительства РК от 6 сентября 2000 г. N 1349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P001349_ 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8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"Уранликвидрудник" (далее - Предприятие) на праве хозяйственного 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назначением Предприятия определить консервацию и ликвидацию недействующих урановых рудников, захоронение техногенных урановых отходов и рекультивацию нарушенных земель с целью восстановления экологического равновесия окружающей природной среды в Республике Казахстан, а также осуществление пострекультивационного (ликвидационного) мониторинга и охрану законсервированных урановых рудников, за счет средств республиканского бюджета, в соответствии с законом о республиканском бюджете на соответствующий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Министерство энергетики и минеральных ресурсов Республики Казахстан органом государственного управления Предприятием.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8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 Министерству энергетики, индустрии и торговли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Департаментом по государственному имуществу и приватизации Министерства финансов Республики Казахстан сформировать уставной фонд;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Предприятия и зарегистрировать его в порядке, установленном для государственной регистрации юридических лиц;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руководителя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регистрации Устава Предприятия внести предложение о его включении в Перечень республиканских государственных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разработку и утверждение Предприятием проектно-сметной документации по консервации урановых рудников и ликвидации уранодобывающих рудоуправлений № 3, N 4 Акмолинской области и 5 Северо-Казахстанской области, предварительно согласовав ее с заинтересованными государственными органами в установленном порядке;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другие меры, вытекающие из данного постановления.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внесены изменения - постановлением Правительства РК от 6 сентября 2000 г. N 1349 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P001349_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выделить средства в размере 74200,0 (семьдесят четыре млн. двести тысяч) тысяч тенге акционерному обществу "Агентство по реорганизации и ликвидации предприятий" для предоставления Предприятию кредита по нулевой ставке вознаграждения ( интереса) на проведение неотложных мероприятий по консервации урановых рудников и ликвидации уранодобывающих рудоуправлений № 3 и 5 СевероКазахстанской области, за счет ассигнований, предусмотренных Законом Республики Казахстан от 9 декабря 1997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1998 год" на кредитование, в том числе: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рудоуправления № 3 - 27700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рудоуправления № 5 - 46500 тысяч тенге.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3-1. Министерству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 обеспечить передачу Предприятию законсервированных объектов, оставшихся после ликвидации рудоуправлений N 3, 4 и 5, согласно приложению.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3-1 - постановлением Правительства РК от 8 декабря 2005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1215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