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3182" w14:textId="7763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Кыргызской Республики о сотрудничестве в области сельского хозяйства и перерабатывающей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1998 года № 1307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Соглашение между Правительством Республики Казахстан и Правительством Кыргызской Республики о сотрудничестве в области сельского хозяйства и перерабатывающей промышленности, совершенное в городе Алматы 8 апреля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Соглашение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между Правительством Республики Казахстан и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Правительством Кыргызской Республики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сотрудничестве в области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хозяйства и перерабатывающей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(Бюллетень международных договоров РК, 2000 г., N 1, ст.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(Вступило в силу 20 января 1999 года - ж. "Дипломатический курьер",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спецвыпуск N 2, сентябрь 2000 года, стр. 172)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далее именуемые "Сторонами":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учитывая, что развитие в области сельского хозяйства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взаимовыгодным для обеих стран,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желая укрепить сотрудничество между двумя странами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исходя из намерения содействовать созданию высокопроизводительного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признавая, что такое сотрудничество будет в дальнейшем способствовать расширению дружественных отношений, согласились о нижеследующем.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развитию сотрудничества в области сельского хозяйства, включая растениеводство, животноводство, хранение и переработку сельскохозяйственной продукции. При этом особое внимание будет уделяться следующим направлениям и сферам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расширение внедрения технологий выращивания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области охраны и использования трансграничных водотоков;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генофондом в молочном, мясном скотоводстве и овцеводстве;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и проведение семинаров и конференций, встреч в любой из двух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трехстороннее сотрудничество (с третьими странами - донорами или международными финансирующими организациями) по развитию рыночно- ориентированных форм и субрегиональных проектов по производству, хранению, переработке, доставке и маркетингу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поощрение создания совместных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сотрудничества, предусмотренного в статье 1 и обеспечения необходимых контактов будет образована Совместная комиссия, состоящая из 4 представителей от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будет собираться не реже одного раза в год поочередно в Алматы и Бишкеке в сроки, заранее оговоренные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комиссия подготовит рабочий план на ближайший период, включающий общее направление деятельности, обзор достигнутых результатов, меры по обеспечению и определению финансовых аспектов сотрудничества. Достигнутые результаты сотрудничества за прошедший период будут рассматриваться на каждом заседании комиссии и фиксироваться в протоколах встреч.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для практического осуществления оговоренных в статье 1 настоящего Соглашения направлений и сфер сотрудничества будут обмениваться специалистами в этих областях. Расходы, связанные с командировкой специалистов, а также с их передвижением, проживанием и питанием внутри страны, оплачивает направляющая сторона. Принимающая сторона должна быть проинформирована направляющей стороной о приезде этих специалистов за месяц до их прибытия.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поручают Министерству сельского хозяйства Республики Казахстан и Министерству сельского и водного хозяйства Кыргызской Республики осуществлять координацию работ по реализации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5 лет и вступит в силу с момента получения Сторонами уведомления о выполнении ими соответствующих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спорных вопросов, возникших в процессе осуществления положений данного Соглашения, Стороны будут осуществлять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настоящее Соглашение по взаимному согласию Сторон могут быть внесены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 шесть месяцев до окончания срока действия настоящего Соглашения ни одна из Сторон не уведомит другую Сторону о прекращении действия Соглашения, то оно автоматически продлевается еще на пять лет. В случае прекращения действия настоящего Соглашения, деятельность, начатая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в соответствии с его условиями должна быть завершена.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Алматы 8 апреля 1997 года, в двух экземплярах, каждый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казахском, кыргызском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в толковании текстов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Стороны будут руководствоваться текстом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 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