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651" w14:textId="99df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№ 1299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июля 1998 года №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акционерного общества " Национальный центр по радиоэлектронике и связи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20 июня 1997 года № 1002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заданиях и показателях Республиканской целевой научно-технической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основных заданиях и показателях Республиканской целевой научно- технической программы "Создание современных систем телекоммуникаций и связи Республики Казахстан" на 1997-2000 годы,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"Национального центра по радиоэлектронике и связи (НЦРЭС)" заменить словами "акционерное общество "Национальный центр по радиоэлектронике и связи Республики Казахстан" (АО "НЦРЭС")";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"НЦРЭС" обладает научно-технической и производственной инфраструктурой, обеспечивающей непрерывность цепочки научно-технической деятельности от проводимых научно-исследовательских работ до выпуска конечной продукции и ее реализации";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слова "Национальный центр по радиоэлектронике и связи Республики Казахстан" заменить словами "АО "НЦРЭС";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июня 1998 года №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контроля за соблюдением национальных стандартов по защите информации":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"Национальному центру по радиоэлектронике и связи при Министерстве науки-Академии наук Республики Казахстан" заменить словами "акционерному обществу "Национальный центр по радиоэлектронике и связи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9 июля 1998 года № 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использования радиочастотного спектра для государственных нужд":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"Национальный центр по радиоэлектронике и связи Республики Казахстан" заменить словами "акционерному обществу "Национальный центр по радиоэлектронике и связи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4 января 1994 года № 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Национального центра по радиоэлектронике и связи Республики Казахстан" (САПП Республики Казахстан, 1994 г., № 1, ст.5);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11 октября 1994 года № 1155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обеспечению жизнедеятельности высвободившихся объектов испытательного полигона Сары-Шаган";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1996 года №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 по вопросам деятельности национальных научных центров Республики Казахстан" (САПП Республики Казахстан, 1996 г., № 53, ст.511).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