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f67" w14:textId="3142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внебюджетных фондах и счетах некоторых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г. № 1298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расходования денежных средств отдельными государственными органами Республики Казахстан и увеличения поступлений в государственный бюджет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юстиции Республики Казахстан в месячный срок подготовить и внести в Правительство Республики Казахстан проект Закона Республики Казахстан, предусматривающий внесение изменений в Закон Республики Казахстан "Об исполнительном производстве и статусе судебных исполнителей"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 изменений пунктов 2 и 3 статьи 77, предусматривающих направление средств по исполнительным санкциям в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отменить Инструкцию, утвержденную приказом Министра финансов Республики Казахстан от 19 сентября 1997 года "О порядке формирования и использования средств текущего счета "Суммы по поручениям" таможенных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совместно с Министерством финансов Республики Казахстан после принятия Закона Республики Казахстан "О внесении изменений в некоторые законодательные акты Республики Казахстан (по вопросам финансирования государственных учреждений)", проект которого был внесен в Парламент Республики Казахстан постановлением Правительства от 30 сентября 1998 года № 975, подготовить в двухнедельный срок предложения о внесении соответствующих изменений в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16 сентября 1997 года № 1345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внебюджетном счете органов прокуратуры";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24 февраля 1998 года № 132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счетах органов национальной безопасности и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государственным органам Республики Казахстан, имеющим внебюджетные фонды и специальные счета, в двухнедельный срок привести свои ранее принятые акты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