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4950" w14:textId="fa6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погашению задолженности по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N 1295.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погашению задолженности по заработной плате организациями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18 декабря 1998 года № 1295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по погашению задолженности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заработной плате организациями всех форм собственности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 Мероприятие          !   Срок    !Ответственные  !  Форма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 !исполнения ! за исполнение ! завершения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 2                !     3     !      4        !     5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!Определить перечень организа- !Ежемесячно !Нацстатагенство! Перечень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!ций, имеющих задолженность по !           !               !организаций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!выплате заработной платы как в!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!суммарном выражении, так и по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!срокам образования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!Обратиться в Генеральную Про- !По графику !Минфин, Мингос-!Обращение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!куратуру Республики Казахстан !           !доходов, Мин-  !в Генераль-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 проведении совместной про - !           !трудсоцзащиты  !ную Проку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!верки по образовавшейся задол-!           !               !ратуру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!женности более двух месяцев в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!организациях независимо от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!форм собственности, по резуль-!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!татам которой: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!принять меры по ее взысканию,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том числе и в судебном по-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!рядке;        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!проанализировать причины обра-!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!зовавшейся задолженности, в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!случае неплатежеспособности 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!принять меры по банкротству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!Внести на рассмотрение общих  ! Декабрь   ! Минфин        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!собраний акционеров акционер- !           !               !Правитель-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обществ, где государствен-!           !               !ству Рес 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!ная доля составляет контроль- !           !               !публики Ка-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!ный пакет акций, предложение  !           !               !захстан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 утверждении графиков пога-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!шения задолженности по зара-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!ботной плате и установлению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!персональной ответственности,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!вплоть до освобождения от за-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!нимаемой должности руководите-!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!лей акционерных обществ за их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!неисполнение  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!Разработать и утвердить Планы ! Декабрь   !Акимы областей,!Информация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!мероприятий по погашению за - !           !городов Астаны !Правительст-!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долженности   по  за-      !           !и Алматы     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!работной плате и возмещению   !         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!ущерба по трудовому увечью,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!связанному с потерей трудоспо-!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!собности, организациями всех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!форм собственности и обеспе-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!чить их выполнение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!Заслушать информации руководи-!По графику !Оперативная ра-!График, про-!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!телей организаций-должников по!           !бочая группа,  !токолы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!заработной плате и возмещению !           !Минтрудсоцзащи-!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!ущерба на заседаниях рабочей  !           !ты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!группы с участием акимов об 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!ластей, городов Астаны и Алма-!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!ты и принять меры в соответст-!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!вии с законодательством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!Провести анализ кредиторской  !Декабрь    !Минфин, Мингос-!Информация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!задолженности организаций пе -!           !доходов, Нац - !Правительст-!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!ред государством и внести     !           !статагенство 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!предложения по погашению дол- !         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!гов, образовавшихся в предыду-!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!щие годы вследствие директив 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поставок и задолженностей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невозвращенным в срок цент-!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!рализованным кредитам (дирек-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!тивные кредиты и кредиты, вы-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!данные по результатам внутри-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!республиканского зачета), вы-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!данным из республиканского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!бюджета в 1994-1995 годах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 Провести анализ долгов орга- !  -//-//-  !Мингосдоходов, !Постановле-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!низаций перед бюджетом и вне -!           !Минфин         !ние Прави-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!бюджетными фондами и внести   !           !               !тельства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!предложения по рестрктуризации!           !               !Республики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!этих долгов путем сегментации !           !               !Казахстан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проведения процедуры банк 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!ротства       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!Произвести проверку контрактов!По отдель- !Минфин         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 доверительное управление и !ному гра-  !               !Правительст-!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!договоров купли-продажи в час-!фику       !             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 выполнения инвесторами обя-!         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!зательств по погашению задол-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!женности по зарплате, долгов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!бюджету и внебюджетным фондам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!Завершить работу по урегулиро-!В сроки,   !Минфин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!ванию задолженностей отдельных!установлен-!               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!приватизированных организаций !ные поста- !               !Правительст-!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в соответствии с постановле- ! новлением !             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!ем Правительства Республики   !новлением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Казахстан от 29 апреля 1998  !Правитель-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года № 393                   !ства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!Установить по отношению к     ! Декабрь   !Минфин, Мингос-!Постановле-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!субъектам естественных моно-  !           !доходов, Коми -!ние Прави 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!полий индивидуальный порядок  !           !тет по регулир.!тельства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!использования денег, поступа -!           !естеств. моно -!Республики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!ющих на их банковские счета,  !           !полий          ! Казахстан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!предусматривающий направление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!70 процентов на выплату нало-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!гов в бюджет, 30 процентов на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!выплату заработной платы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!Установить контроль за поступ-!Постоянно  !Мингосдоходов, 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!лением денег на счета экспор- !           !Нацбанк        !Правительст-!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!теров в казахстанских банках и!           !             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!возвратом авансов при непос - !         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!тавке товаров по импортным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!контрактам в соответствии с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!условиями паспортов сделки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!Внести предложения о преобра- !Декабрь    !Минтрудсоцзащи-!Полстановле-!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!зовании действующих Государст-!           !ты, Минюст     !ние Прави-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!венной инспекции охраны труда !           !               !тельства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Инспекции государственной   !           !               !Республики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!службы занятости в Государст- !           !               !Казахстан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!венную инспекцию труда, опре-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!делив его права и обязанности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!Подготовить и внести предложе-! -//-//-   !Минтрудсоцзащи-!Распоряжение!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!ние по внедрению механизма со-!           !ты, Минфин,    !Премьер-Ми-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!гласования с Министерством    !           !Минэнерго      !нистра Рес-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!труда и социальной защиты на- !           !               !публики Ка-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!селения Республики Казахстан  !           !               !захстан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 заключении договоров куп-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!ли-продажи, передачи под уп 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!равление и приватизации орга-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!низаций                   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!Предусмотреть в новой редакции!I квартал  !Минтрудсоцзащи-!Проект Зако-!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!проекта Закона Республики Ка- !1999 года  !ты, Минюст     !на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 "О труде" ужесточение !           !               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!ответственности работодателя  !           !               !"О труде"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 задержку по его вине выпла-!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!ты заработной платы и пени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!Предусмотреть при заключении  !Постоянно  !Минтрудсоцзащи-!Информация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!тарифных соглашений и коллек- !           !ты, Совет Феде-!Правительст-!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!тивных договоров усиление об- !           !рации профсо-  !ву Республи-!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!щественного контроля в преде- !           !юз., Конфедера-!ки Казахстан!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!лах предоставленных законода- !           !ция свободн.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!тельством прав за соблюдением !           !профс.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!трудового законодательства    !           !   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___________________________________________________________________________!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