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3fec6" w14:textId="533fe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20 июня 1997 года № 1001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1998 года N 1285.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Внести в постановление Правительства Республики Казахстан от 20 июня 1997 года N 1001 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P971001_ </w:t>
      </w:r>
      <w:r>
        <w:rPr>
          <w:rFonts w:ascii="Times New Roman"/>
          <w:b w:val="false"/>
          <w:i w:val="false"/>
          <w:color w:val="000000"/>
          <w:sz w:val="28"/>
        </w:rPr>
        <w:t>
  "О переходе налогоплательщиков на метод начислений в налоговом учете" (САПП Республики Казахстан, 1997г., № 28, ст. 251; № 57, ст. 519) следующее изменение: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абзаце первом пункта 1 цифру "1998" заменить цифрой "1999".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Настоящее постановление вводится в действие с 1 января 1999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