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0a28" w14:textId="5290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1998 года № 1284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18 сентября 1998 года № 4075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U984075_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дальнейших мерах по совершенствованию подготовки, переподготовки и повышения квалификации государственных служащих"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14 декабря 1998 года № 1284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Правительства Республики Казахстан от 24 сентября 1997 года № 1371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наборе слушателей в Институт переподготовки и повышения квалификации государственных служащих при Правительстве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29 апреля 1998 года № 392а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P98392a_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24 сентября 1997 года № 1371".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Правительства Республики Казахстан от 17 августа 1998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№ 777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P980777_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наборе слушателей в Институт переподготовки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повышения квалификации государственных служащих при Правительстве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на 1998 год" (САПП Республики Казахстан, 1998 г., № 28,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242).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