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9443" w14:textId="e689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1998 года № 1280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Восточно-Казахстанской области, Министерства образования, культуры и здравоохранения Республики Казахстан по проведению Президентской новогодней елки 25 декабря 1998 года в городе Усть-Каменогорске для детей из многодетных семей, воспитанников детских домов, интернатных учреждений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организационный комитет по подготовке и проведению Президентской новогодней елки в составе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Восточно-Казахстанской области, Министерству образования, культуры и здравоохранения, Министерству транспорта и коммуникаций, Министерству внутренних дел, Министерству информации и общественного согласия, Министерству энергетики, индустрии и торговли, Республиканскому государственному предприятию "Казахстан темир жолы", акционерному обществу "Эйр Казахстан" обеспечить выполнение поручений в установленные сроки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Астаны, Алматы, Министерству образования, культуры и здравоохранения Республики Казахстан обеспечить направление на Президентскую новогоднюю елку отличников учебы, активных и одаренных детей из многодетных семей, воспитанников детских домов, интернатных учреждений в возрасте от 9 до 13 лет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Командировочные расходы сопровождающим, оплату проезда в оба конца и питание детей в пути рекомендовать произвести за счет средств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образования, культуры и здравоохранения Республики Казахстан финансирование расходов по проведению Президентской новогодней елки осуществлять в пределах средств, предусмотренных ему на 1998 год по функциональной группе 04 "Образование".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Координацию деятельности министерств и ведомств, задействованных в проведении Президентской новогодней елки, возложить на Отдел организации, контроля и безопасности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12 декабря 1998 года № 1280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организационного комитета по подготовке и проведению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Президентской новогодней елки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Кушербаев Крымбек Елеуович       - Министр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Метте Виталий Леонидович         - аким Восточно-Казахстанской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заместитель председателя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Абулгазин Данияр Рустемович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 Адиль Курманжанович      - Председатель Комитета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Бектурганов Нуралы Султанович    - вице-Министр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Видова Ольга Ивановна            - начальник Восточно-Казахстанского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областного управления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Дорожкина Любовь Анатольевна     - заведующая сектором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образования Министерства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культуры 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 Аскарбекович      -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Исахов Орынбасар Исахович        - вице-президент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корпорации "Телевидение и радио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Касеинов Дюсен Курабаевич        - Председатель Комитета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Касымов Нурпеис Касымович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образования Министерства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культуры 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 Иван Иванович              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Раимбеков Сайлаухан Газизович    - главный инспектор Отдела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контроля и безопасности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Рахыпбеков Толебай Косиябекович  - Председатель Комитета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Роменский Владимир Юрьевич       - и.о.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использованию воздушного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деятельности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Смагулов Нурлан Рахманбергенович - первый заместитель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Отделом организации,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безопасности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Умербаев Адилхан Абдрахманович   - заведующий Отделом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контроля и безопасности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Шатаев Бахыт Молдаханович        - первый заместитель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Департамента пассажирских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РГП "Казахстан темир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12 декабря 1998 года № 1280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мероприятий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городе Усть-Каменогорске в 1998 году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Министерству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Осуществлять координацию всей работы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Президентской новогодней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Организовать подбор детей - участников елки и сопровождающих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 10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Обеспечить комплексный профилактический медицинский осмотр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елки и сопровождающих по приезду в город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24-25 декабря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Организовать круглосуточное дежурство медицинских работников в местах проживания детей, сопровождение их во время передвижения по городу Усть-Каменогорску и дежурство в местах проведения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24-30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Обеспечить участие в подготовке и проведении елки работников культуры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творческих коллективов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Декабрь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Акимам областей, городов Астаны,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До 10 декабря 1998 года определить вид транспорта и подать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соответствующие заявки на доставку детей с указанием сроков,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Обеспечить отправку детей и сопровождающих, оплату их проезда в 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конца и питание в пути, их встречу по возвращении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22-30 декабря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Министерству транспорта и коммуникаций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Республиканскому государственному предприятию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"Казахстан темир жолы",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акционерному обществу "Эйр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Разработать схему и график доставки детей - участников елки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сопровождающими от места проживания до города Усть-Каменогорска и обратно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 10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Оказать содействие в приобретении железнодорожных и авиабилетов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елки и сопровождающих в оба конца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 15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Назначить координаторов и всем заинтересованным сообщить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телефонов.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Министерству внутренних дел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Организовать сопровождение групп детей работниками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 на железнодорожном транспорте в пути от места проживания до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Усть-Каменогорска и обратно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22-30 декабря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Обеспечить общественный порядок в местах проживания детей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24-30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Обеспечить сопровождение детей на транспорте при передвижении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городу Усть-Каменогорску работниками органов внутренних дел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24-30 декабря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Министерству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Оказать содействие в приобретении материалов, подарков и сувениров,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для подготовки и проведения Президентской новогодней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 15 декабря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Министерству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освещение хода подготовки и проведения Президентской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новогодней елки в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Декабрь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Акиму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Обеспечить встречу, расселение, проживание, питание, отъезд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участников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24-30 декабря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Обеспечить место проведения Президентской новогодней елки, ее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установку, оформление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24 декабря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Оформить соответственно улицы города Усть-Каменогорска и здания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20 декабря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Разработать сценарий проведения Президентской новогодней елки,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календарный план и программу пребывания детей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10 декабря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Изготовить пригласительные билеты, программу, пропуска, бэйджи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другую печатную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15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Изготовить костюмы для артистов в соответствии со сценарием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15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Обеспечить декоративное, световое, звуковое и музыкальное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места проведения праздника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24 декабря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Изготовить большой торт, организовать десертный стол для участников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Приобрести и скомплектовать подарки для детей - участников елки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 Подготовить и осуществить культурно-спортивную программу на весь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 пребывания детей в городе Усть-Каменогорске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24-30 декабря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11. Обеспечить транспортное обслуживание участников елки в период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пребывания в городе Усть-Каменогорске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24-30 декабря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Пресс-службе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(по согласованию):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Составить список журналистов, освещающих ход подготовки 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10 декабря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12 декабря 1998 года № 1280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Количественный состав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участников Президентской новогодней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 1998 году в городе Усть-Каменогорске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Всего участников - 176,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сопровождающих - 16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детей - 160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 Количество        |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Наименование областей    |___________________________| Всего участников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 детей   |сопровождающих|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|Акмолинская  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|Актюбинская  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|Алматинская  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|Атырауская   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|Восточно-Казахстанская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|Жамбылская   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|Западно-Казахстанская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|Карагандинская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|Кызылординская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|Костанайская 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|Мангистауская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|Павлодарская 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|Северо-Казахстанская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|___________________________|____________|______________|___________________|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|Южно-Казахстанская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|город Астана 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|город Алматы               |     10     |       1      |         11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Всего    |    160     |      16      |        176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|___________________________|____________|______________|___________________|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 Э.А. 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 А.Е. Турсынова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