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762" w14:textId="341e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приватизации объектов государственной собственности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1998 года № 1271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действий Правительства Республики Казахстан на 1998-2000 годы и в целях обеспечения реализации Плана мероприятий Правительства Республики Казахстан по обеспечению эффективного управления и распоряжения активами государства в Республике Казахстан на 1998-1999 годы, утвержденного постановлением Правительством Республики Казахстан от 19 июня 1998 года №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Отнести предприятия согласно приложению к республиканским государственным предприятиям и включить в перечень республиканских государственных предприятий, утвержденный постановлением Правительства Республики Казахстан от 25 июня 1996 года №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перечни: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республиканских государственных предприятий, подлежащих приватизации в 1998-99 годах;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учреждений, подлежащих приватизации в 1998-99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приватизация республиканских государственных предприятий и учреждений, указанных в перечнях, осуществляется путем продажи через аукционы имущественных комплексов либо после преобразования их в акционерные общества - государственных пакетов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комиссию с участием представителей заинтересованных министерств и ведомств для определения предельных размеров пакетов акций, выставляемых на продажу, в отношении объектов, подлежащих акционированию;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в установленном законодательством порядке приватизацию объектов согласно перечням.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финансов, Министерству энергетики, индустрии и торговли, Министерству юстиции Республики Казахстан совместно с уполномоченными органами государственного управления, осуществляющими функции субъекта права государственной собственности по отношению к республиканским государственным предприятиям, в двухмесячный срок внести в Правительство Республики Казахстан на утверждение уточненный перечень республиканских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юстиции Республики Казахстан совместно с заинтересованными министерствами и ведомствами в установленном порядке внести предложения в Правительство Республики Казахстан о приведении ранее принятых правительственных решений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 - 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10 декабря 1998 года № 1271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предприятий, отнесенных к республиканским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государственным предприятиям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Перечень - с изменениями и дополнениями, внесенными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РК от 18.06.99г. N 803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P990803_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от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2000 г. N 1470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P001470_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от 20 января 2001 г. N 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Р010088_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!          Наименование предприятия                   !Местонахождение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Министерство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Республиканское производственное объединение           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полиграфических предприятий "Кiтап"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Республиканская фабрика бумажно-беловых товаров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Республиканское газетно-журнальное издательство         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"Дауiр"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(исключена - N 1470 от 29.09.00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(исключена - N 1598 от 26.10.00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Республиканская Западно-Казахстанская                    г.Уральск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издательско-полиграфическая корпорация "Дастан"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Республиканское издательство "Рауан"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(исключена - N 88 от 20.01.2001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РГП "Казбаспасоз"                                        г.Алматы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Республиканское Актюбинское производственное             г.Актюбинск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Республиканское Восточно-Казахстанское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производственное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Республиканское Атырауское производственное              г.Атырау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Республиканское Жезказганское производственное           г.Жезказган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объединение "Полиграфия"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Республиканское государственное Карагандинское          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производственное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Производственное объединение "Полиграфия"                г.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Республиканское Кокшетауское производственное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объединение "Полиграфия"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Костанайское  производственное                           г.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Республиканское Павлодарское производственное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Республиканское Северо-Казахстанское производственное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Семипалатинское производственное  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Республиканское Акмолинское производственное              г.Астана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Южно-Казахстанское производственное                       г.Шымкент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Шымкентская городская типография                          г.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Жамбылская  государственная типография                    г. Тараз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Республиканская типография          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"Полиграфцентр"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10 декабря 1998 года № 1271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республиканских государственных предприятий,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подлежащих приватизации в 1998 - 1999 годах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Перечень - с изменениями и дополнениями, внесенными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постановлениями Правительства РК от 18.06.99г. N 803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P990803_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2000 г. N 1309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P001309_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от 20 января 2001 г. N 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Р010088_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2001 г. N 1002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P011002_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!          Наименование предприятия                   !Местонахождение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Министерство образования,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Казенное предприятие "Управление "Казспортобеспечения"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(исключена - N 1309 от 26 августа 2000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Казенное предприятие "Центральный плавательный         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бассейн"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Казенное предприятие "Спортивный комплекс "Достык"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Казенное предприятие "Казахская государственная   Алматинская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зональная машиноиспытательная станция (КАЗМИС)"   Карасайский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(бывший Каскеленский)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Казенное предприятие "Кызылординская государст-    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венная зональная машиноиспытательная станция"      область, п.Тасбогет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Казенное предприятие "Павлодарская  государст-     Павлодарская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венная зональная машиноиспытательная станция"        п.Хмельницкая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Казенное предприятие " Целинная государственная    Акмолинская область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зональная машиноиспытательная станция"               с. Никольское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Комитет по водным 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Производственное строительно - эксплуатационное  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"Целиноградсельхозводоснабжение"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 на праве хозяйственного ведения)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(исключен - N 1002 от 25 июля 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Туркестанский завод погружных насосов                 Южно-Казахстанская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(на праве хозяйственного ведения)                    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г.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Национальный Академический центр аграрных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Казенное предприятие "Кустанайская машиноиспыта-      г.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тельная станция НПО "Целинсельхозмеханизация"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Государственное предприятие "Промсвязь" с дочерними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предприятиями (на праве хозяйственного ведения)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Министерство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Республиканское производственное объединение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полиграфических предприятий "Кiтап"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Республиканская фабрика бумажно-беловых товаров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Республиканское газетно-журнальное издательство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"Дауiр"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Издательско-полиграфическая корпорация "Алатау"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Мангистауская укрупненная типография                  г.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Республиканская Западно-Казахстанская                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издательско-полиграфическая корпорация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"Дастан"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Республиканское издательство "Рауан"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(исключена - N 88 от 20.01.2001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РГП "Казбаспасоз"        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Республиканское Актюбинское производственное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Республиканское Восточно-Казахстанское производст-   г.Усть-Каменогорск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венное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Республиканское Атырауское производственное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объединение "Полиграфия"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Республиканское Жезказганское производственное       г. Жезказган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объединение "Полиграфия"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Республиканское государственное Карагандинское      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производственное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Призводственное объединение "Полиграфия"             г.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Республиканское Кокшетауское производственное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Костанайское производственное объединение            г.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Республиканское Павлодарское производственное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Республиканское Северо-Казахстанское производст-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венное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Семипалатинское производственное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Республиканское Акмолинское производственное    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Южно-Казахстанское  производственное 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Шымкентская городская типография                      г.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Жамбылская государственная типография                 г.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Республиканская типография "Полиграфцентр"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10 декабря 1998 года № 1271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учреждений, подлежащих приватизации в 1998 - 1999 годах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27 февраля 2001 г. N 285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P010285_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!          Наименование предприятия                   !Местонахождение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Каспийский научно-исследовательский институт           г.Атырау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"Каспиймунайгаз"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Научно-исследовательский центр по технической без-     г.Атырау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опасности при научно-исследовательском институте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"Каспиймунайгаз"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Институт экономических исследований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Казахский государственный научно-исследова-            г.Караганда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тельский институт по безопасности работ в горной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промышленности (КазНИИБГП)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Научно-исследовательский центр по технической без-   г.Усть-Каменогорск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опасности для предприятий цветной металлургии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(ВНИИЦВЕТМЕТ)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Научно-исследовательский центр по технической без-     г.Караганда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опасности для предприятий черной металлургии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Научно-исследовательский центр по проблемам без-       г.Шымкент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опасности в химической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Дворец спорта городского спортивного комплекса         г.Актюбинск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(исключена - N 285 от 27.02.2001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Республиканская газета "Егемен Казахстан"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Республиканская газета "Казах адебиетi"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Республиканская газета "Коре ильбо"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Республиканская газета "Уйгур айвази"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Республиканская газета "Дойче альгемайне цайт"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Республиканская газета "Украинскi новинi"              г.Алматы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Республиканский журнал "Акикат"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Республиканский журнал "Ак желкен"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Республиканский журнал "Жалын" 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Республиканский журнал "Мысль" 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Республиканский журнал "Абай"  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Республиканский журнал "Жулдыз"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Республиканский журнал "Простор"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Республиканский журнал "Парасат"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