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f0c2" w14:textId="25ff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углублению реформ на селе и финансовому оздоровлению сельской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1998 года № 1270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углубления реформ на селе и финансового оздоровления сельской 
экономики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прилагаемые Типовые штатные расписания областного и 
районного органов управления сельским хозяйством и функциональные обязанности 
сотрудников государственных органов управления сельским хозяйством, 
разработанные Министерством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акимам областей при формировании структуры и штатов
областных и районных государственных органов управления сельским хозяйством
руководствоваться Типовыми штатными расписаниями, одобренными настоящим
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 в срок до 1 апреля 1999 года в установленном
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провести комплекс мер по завершению процесса ликвидации 
несостоятельных хозяйств, не имеющих реальных возможностей по восстановлению 
своей платежеспособности;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принять меры по совершенствованию во всех сельскохозяйственных
организациях внутрихозяйственных производственных отношений, оптимизации 
структуры производства, выделению убыточных участков и полному обеспечению 
занятости сельского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обеспечить переход крестьянских (фермерских) хозяйств и 
сельскохозяйственных товаропроизводителей на патентную систему
налогообложения.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обеспечить методическое руководство за ходом экономических реформ на 
селе;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срок до 1 февраля 1999 года внести в Правительство Республики 
Казахстан предложения по обеспечению притока финансовых и 
материально-технических ресурсов в сельскохозяйственное производство;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совместно с Министерством энергетики, индустрии и торговли Республики
Казахстан в срок до 1 марта 1999 года разработать и внести в Правительство 
План мероприятий по поддержке и стимулированию: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деятельности организаций легкой и пищевой промышленности, 
перерабатывающих продукцию отечественных сельскохозяйственных 
товаропроизводителей;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деятельности организаций сельского машиностроения и создания сети 
машинно-технологических станций, пунктов проката сельскохозяйственной 
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создания сети информационно-маркетинговой службы, заготовительных 
пунктов, торгово-закупочных организаций в сельской местности, а также системы
сбыта продукции, произведенной сельскохозяйственными товаропроизводителями.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 на 
Заместителя Премьер-Министра Республики Казахстан Карибжанова Ж.С.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Одобрены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постановлением Правительства
                                                   Республики Казахстан 
                                              от 10 декабря 1998 года № 1270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Типовое штатное расписание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областного органа управления сельским хозяйством 
                           (минимальное)
     Начальник областного органа управления              1
     Заместитель начальника                              1
                 Отдел анализа тенденций развития АПК,
                      прогнозирования и реформ 
     Начальник отдела                                    1
     Главный специалист по анализу и прогнозированию 
     развития АПК                                        2
     Главный специалист по реформированию в 
     сельскохозяйственном производстве                   3
          Итого                                          6
                Отдел бухучета, финансов и налоговой 
                             политики  
     Начальник отдела                                    1
     Главный специалист по учету и внедрению стандартов
     бухучета                                            1
     Главный специалист по инвестициям и в 
     сельскохозяйственное производство, налогам          1
     Старший специалист                                  1
          Итого                                          4
                Отдел маркетинга и аграрной политики 
     Начальник отдела - заместитель начальника 
     областного управления                               1
     Главный специалист по аграрным рынкам, 
     информационному обеспечению сельских 
     товаропроизводителей                                2
     Главный специалист по маркетингу 
     в животноводстве                                    1
     Главный специалист по маркетингу 
     в растениеводстве                                   1
     Главный специалист по инженерно-технической   
     инфраструктуре                                      1
     Главный специалист - государственный 
     инспектор по племенному делу                        2
          Итого                                          8
                         Общий отдел 
     Начальник общего отдела                             1
     Ведущий специалист по кадровой и спецработе         1
     Главный специалист документационного 
     обеспечения и контроля                              1
     Специалист                                          2
          Итого                                          5
     Главный специалист - юрист                          1
     Всего по областному управлению                      26
                     Типовое штатное расписание 
           районного органа управления сельским хозяйством
     Начальник районного управления                      1
     Заместитель начальника - начальник отдела
     прогнозирования и реформ                            1
     Главный специалист по прогнозированию и реформам 
     в сельхозпроизводстве                               2
     Главный специалист по учету и внедрению 
     стандартов бухучета                                 1
     Главный специалист по маркетингу                    2
     Главный специалист - государственный 
     инспектор по племенному делу                        1
     Ведущий специалист                                  1
     Специалист                                          1
          Всего по управлению                            10
                 Функциональные обязанности сотрудников 
          государственных органов управления сельским хозяйствам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Главный специалист по анализу и развитию агропромышленного комплекса 
обеспечивает анализ тенденций развития агропромышленного сектора всех форм 
хозяйствования, взаимодействия сельскохозяйственных товаропроизводителей с 
заготовительными, перерабатывающими и обслуживающими организациями, анализ 
развития сельхозформирований, переданных или проданных инвесторам и на этой
основе составляет прогнозы развития агропромышленного сектора на 
краткосрочную, среднесрочную и долгосрочную перспективы.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Главный специалист по реформированию сельскохозяйственного производства 
обеспечивает координацию и мониторинг хода реформ, в том числе по вопросам
реабилитации, санации, банкротства и ликвидации несостоятельных 
сельхозорганизаций, оказывает практическую помощь в реализации программы 
углубления реформ на селе и финансовому оздоровлению отрасли.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Главный бухгалтер и главный специалист по учету и внедрению стандартов 
бухучета оказывают содействие хозяйствующим субъектам в приведение 
бухгалтерского учета в сельскохозяйственных организациях в соответствие с
требованиями законодательства Республики Казахстан, обеспечивает сбор и 
анализ данных по финансовому положению хозяйствующих субъектов, ликвидности
балансов, задолженности, структуре долгов, и на основе глубокого анализа
финансового состояния хозяйствующих субъектов, кредиторской и дебиторской 
задолженности разрабатывают предложения по проблемам взаиморасчетов, 
обосновывают целесообразность предоставления финансовой поддержки, в том 
числе кредитов, и прочее.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Главный специалист по инвестициям в сельскохозяйственное производство, 
налогам содействует привлечению и внедрению в сельскохозяйственное 
производство отечественных и иностранных технологий, осуществляет сбор 
информации и координирует работу по налогообложению между налоговыми службами
и сельхозтоваропроизводителями, разрабатывает и вносит свои предложения по
упорядочению налогообложения и инвестиционной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Специалисты отдела маркетинга и аграрной политики обеспечивают анализ 
коньюктуры рынка и на этой основе оказывают помощь сельхозтоваропроизводителям
в информационных услугах, материально-техническом обеспечении и сбыте 
сельхозпродукции, координируют работу по созданию заготовительной сети, 
оптово-продовольственных рынков.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инспектор по племделу осуществляет государственный 
контроль за селекционно-племенной работой во всех категориях хозяйств, 
завозом и вывозом племскота и племенного материала (сперма, эмбрионы, зиготы
и так далее), участвует в апробации селекционных достижений, проверяет и
подтверждает достоверность документов по племделу.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Главный специалист по инженерно-технической инфраструктуре на основе 
анализа технической оснащенности и энерговооруженности сельхозформирований 
готовит предложения и координирует работу по созданию сети 
машинно-технологических станций, пунктов проката сельхозтехники.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того, для обеспечения эффективной работы территориальных 
подразделений комитетов, входящих в структуру Министерства сельского 
хозяйства Республики Казахстан, на областные органы управления сельским 
хозяйством возлагаются функции координации деятельностью территориальных 
комитетов по лесному, рыбному и охотничьему хозяйству, ветеринарии, 
управлению земельными ресурсами, а также территориальных комитетов по водным
ресурсам.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перечисленные функциональные обязанности исполняются сотрудниками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управления сельским хозяйством с соблюдением 
требований законодательства Республики Казахстан.
(Корректор:  И. Склярова
 Специалист: Э. Жакупова)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