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a57" w14:textId="3704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"Казахавтодор"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1998 года N 1266 . Утратило силу - постановлением Правительства РК от 12 февраля 2000 г. N 227 ~P000227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финансово-экономического оздоровления и повышения эффективности управления автомобильными дрогами общего пользования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Реорганизовать областные казенные предприятия автомобильных дорог и республиканское государственное казенное предприятие "Инжинирингавтодор"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слияния в Республиканское государственное казенное предприятие "Казахавтодор"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Определить местом нахождения Предприятия город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Основным предметом деятельности Предприятия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осуществление функций заказчика на все виды подрядной деятельности в дорожной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контроль за выполнением работ и расходованием финансовых средств подотчетными структурами;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обеспечение эффективной эксплуатации существующей автодорожной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назначить руководителя Предприятия и заключить с ним контракт;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обеспечить создание Предприятием филиалов в областях и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совместно с заинтересованными государственными органами до 1 марта 1999 года разработать и представить в Правительство Республики Казахстан программу перспективного развития автомобильных дорог общего пользования Республики Казахстан на 1999-2030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21 февраля 1996 года № 221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Казахстан, имеющего силу Закона, "О дорожном фонде" (САПП Республики Казахстан, 1996 г., № 9, ст. 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абзаце втором пункта 3 слова "казенным предприятиям автомобильных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дорог" заменить словами "Республиканскому государственному казенному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предприятию "Казахавтодор";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постановлении Правительства Республики Казахстан от 25 июня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1996 г., № 29, ст. 256):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Перечне республиканских государственных предприятий, утвержденном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71,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71. Республиканское государственное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"Казахавтодор" г. Астана.";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строки, порядковые номера 72-90,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(Подпункт 3 утратил силу - постановлением Правительства РК от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1999 г. N 355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P990355_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 Министерству транспорта и коммуникаций совместно с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юстиции внести в Правительство Республики Казахстан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приведению ранее принятых решений Правительства в соответствии с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постановлением.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