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3d2a4" w14:textId="393d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Российской Федерации о социальных гарантиях граждан Республики Казахстан и Российской Федерации, проживающих и/или работающих на комплексе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декабря 1998 года № 1261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ратификации Соглашения между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Республики Казахстан и Правительством Российской Федерации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социальных гарантиях граждан Республики Казахстан и Российской Федерации,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проживающих и/или работающих на комплексе "Байконур".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Закон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 ратификации Соглашения 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Российской Федерации о социальных гарантиях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Российской Федерации, проживающих и/или работающих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комплексе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Ратифицировать Соглашение между Правительством Республики Казахстан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Правительством Российской Федерации о социальных гарантиях граждан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Российской Федерации, проживающих и/или работающих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комплексе "Байконур", совершенное в городе Алматы 12 октября 1998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между Правительством Республики Казахстан и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Российской Федерации о социальных гарантиях граждан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Казахстан и Российской Федерации, проживающих и/или работающих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на комплексе "Байконур"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Правительство Республики Казахстан и Правительство Российской Федерации, именуемые в дальнейшем Сторонами, руководствуясь Соглашением между Республикой Казахстан и Российской Федерацией об основных принципах и условиях использования космодрома "Байконур" от 28 марта 1994 года, Договором аренды комплекса "Байконур" между Правительством Республики Казахстан и Правительством Российской Федерации от 10 декабря 1994 года, Соглашением между Республикой Казахстан и Российской Федерацией о статусе города Байконур, порядке формирования и статусе его органов исполнительной власти от 25 декабря 1995 года, принимая во внимание международные договоры по социальным проблемам, участниками которых является Республика Казахстан и Российская Федерация,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определяет основные направления и условия взаимодействия Сторон по вопросам обеспечения социальных гарантий граждан Республики Казахстан и Российской Федерации, проживающих и/или работающих на комплексе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термин "полномочный орган Стороны" означает: для Казахстанской Стороны - Министерство труда и социальной защиты населения Республики Казахстан; для Российской Стороны - Министерство труда и социального развития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гарантии граждан Республики Казахстан, проживающих и/или работающих на комплексе "Байконур", обеспечиваются в соответствии с законодательством Республики Казахстан, если иное не предусмотрено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гарантии граждан Российской Федерации, проживающих и/или работающих на комплексе "Байконур", обеспечиваются в соответствии с законодательством Российской Федерации, если иное не предусмотрено настоящим Соглашением.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Социальные гарантии граждан Республики Казахстан, проживающих и/или работающих на комплексе "Байконур", пострадавших от экологического бедствия в зоне Приаралья, обеспечиваются Казахстанской Стороной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медико-социальной экспертизы для граждан Республики Казахстан и Российской Федерации, проживающих и/или работающих на комплексе "Байконур", возлагается на учреждение медико-социальной экспертизы при администрации г. Байконур.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Медико-социальная экспертиза для граждан Республики Казахстан и Российской Федерации, работающих на комплексе "Байконур", осуществляется в соответствии с законодательством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Медико-социальная экспертиза для граждан Республики Казахстан, проживающих и не работающих на комплексе "Байконур",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Медико-социальная экспертиза для граждан Российской Федерации, проживающих и не работающих на комплексе "Байконур", осуществляется в соответствии с законодательством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прав граждан Республики Казахстан, работающих на комплексе "Байконур", а также граждан Российской Федерации, проживающих и/или работающих на комплексе "Байконур", на обжалование решений учреждения медико-социальной экспертизы осуществляется Российской Стороной в соответствии с законодательством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прав граждан Республики Казахстан, проживающих и не работающих на комплексе "Байконур", на обжалование решений учреждения медико-социальной экспертизы осуществляется Казахстанской Стороной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работы по содействию занятости граждан Республики Казахстан и Российской Федерации, проживающих на комплексе "Байконур", создается территориальный орган Министерства труда и социального развития Российской Федерации по вопросам занятости в г.Байконур.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вышеназванного территориального органа Минтруда России с соответствующим территориальным органом Республики Казахстан по трудоустройству граждан Республики Казахстан и Российской Федерации, признанных в установленном порядке безработными, определяется отдельным Соглашением между полномочными органами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социальное страхование граждан Республики Казахстан и Российской Федерации, работающих в организациях, расположенных на комплексе "Байконур" и зарегистрированных в органах Фонда социального страхования Российской Федерации, а в соответствующих случаях и членов их семей, осуществляется в соответствии с законодательством Российской Федерации за счет средств Фонда социального страхования Российской Федерации, если иное не предусмотрено международными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Медицинское обеспечение граждан Республики Казахстан и Российской Федерации, проживающих и/или работающих на комплексе "Байконур", осуществляется в соответствии с подписанным 20 апреля 1995 г. Соглашением между Министерством здравоохранения Республики Казахстан, администрацией г. Ленинска и Министерством здравоохранения и медицинской промышленности Российской Федерации, Министерством обороны Российской Федерации (Военно- космические силы), Российским космическим агенством "О порядке медицинского обслуживания персонала комплекса "Байконур" и других жителей г. Ленинска в условиях аренды Российской Федерацией комплекса "Байконур".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Финансовое обеспечение социальных гарантий граждан Республики Казахстан и Российской Федерации, проживающих и/или работающих на комплексе "Байконур", определяется отдельным Соглашением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положений настоящего Соглашения полномочные органы Сторон непосредственно взаимодействуют друг с другом, а также, при необходимости, с администрацией г. Байконур.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надлежащих случаях полномочные органы Сторон в пределах их компетенции обеспечивают реализацию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Споры относительно толкования и применения настоящего Соглашения разрешаются путем консультаций и переговоров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даты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Статья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период действия Договора аренды комплекса "Байконур", однако оно остается в силе до истечения шести месяцев со дня получения одной из Сторон по дипломатическим каналам письменного уведомления другой Стороны о намерении прекратить действие настоящего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Статья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взаимному согласию Стороны могут вносить в настоящее Соглашение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и дополнения.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Алматы "12" октября 1998 г. в двух экземплярах,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каждый на казахском и русском языках, причем оба текста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 Правительство                         За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  Российской Федерации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Специалист: Э.Жакупова)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