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c336" w14:textId="9a9c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договоренностей, достигнутых по итогам Алматинской встречи 5-ти государств - Республики Казахстан, Китайской Народной Республики, Кыргызской Республики, Российской Федерации и Республики Таджикистан в июле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1998 года № 1260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по итогам Алматинской встречи 5-ти государств - Республики Казахстан, Китайской Народной Республики, Кыргызской Республики, Российской Федерации и Республики Таджикистан, обеспечения взаимовыгодного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по итогам Алматинской встречи 5-ти государств - Республики Казахстан, Китайской Народной Республики, Кыргызской Республики, Российской Федерации и Республики Таджикистан 3 июля 1998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ведомствам, национальным компаниям (по согласованию) Республики Казахстан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8 декабря 1998 года № 1260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мероприятий по реализации договоренностей,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достигнутых по итогам Алматинской встречи 5-ти государств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Казахстан, Китайской Народной Республики, Кыргызской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Республики, Российской Федерации и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 июле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   Мероприятие          !    Форма    !    Срок    !Ответственные за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 !   исполнения! исполнения !   исполнение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 2               !      3      !     4      !          5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!Направить в Организацию   !Направление  !до конца но-!Министерство ино-!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!Объединенных Наций для    !Совместного  !ября 1998   !странных дел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!распространения Совместное!Заявления Ин-! года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!Заявление участников Ал-  !формация Пре-!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!матинской встречи 5-ти го-!зиденту   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!сударств в качестве офи-  !          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!циального документа       !          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!Провести во всех загран-  !Проведение   !декабрь 1998!    То же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!учреждениях Республики Ка-!пресс-конфе- ! года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!захстан пресс-конференции !ренции    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 представителями средств !Сводная ин -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!массовой информации зару- !формация в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!бежных стран по разъясне- !Администрацию!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!нию итогов встречи 5-ти   !Президента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!государств                !          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!Продолжить работу по раз- !Информация в !1 раз в по -!Министерство обо-!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!работке механизмов по кон-!Совет безо-  ! лугодие    ! роны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!тролю за выполнением поло-!пасности Рес-!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!жений Шанхайского(1996 го-!публики Ка-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!да) и Московского (1997   !захстан   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!года) соглашений об укреп-!          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!лении доверия в военной   !          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!области и сокращению воо- !          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!руженных сил в районе гра-!          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!ницы                      !             !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!Проработать предложение   !Совместный   !По поступле-!Министерство ино-!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!российской делегации о    !протокол Со- !нии ноты-   !странных дел (со-!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!проведении в ближайшее    !вещания      !приглашения !зыв), Комитет на-!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!время Совещания руководи -!             !от российс -!циональной безо-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!телей соответствующих ве- !             !кой стороны !пасности (по сог-!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!домств 5-ти госудасртв для!             !            !ласованию), Мини-!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!выработки практических ша-!             !            !стерство внутрен-!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!гов по борьбе с организо- !             !            !них дел, Минис 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!ванной преступностью, меж-!             !            !терство финансов,!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!дународным терроризмом,   !             !            !Комитет налоговой!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!незаконным оборотом нарко-!             !            !полиции Министер-!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!тиков и так далее         !             !            !ства государст 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!венных доходов 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!Таможенный коми 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!тет Министерства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!государственных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!доходов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!Разработать пакет конкрет-! Пакет пред- !  Декабрь   !Министерство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!ных предложений по эконо -! ложений     ! 1998 года  !энергетики, ин 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!мическому сотрудничеству  !             !            !дустрии и торгов-!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!5-ти стран - участников   !             !            !ли (созыв), Мини-!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!Алматинской встречи и     !             !            !стерство транс 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!внести его на утверждение !             !            !порта и коммуни-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 Правительство           !             !            !каций, Министер-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!ство финансов,Ми-!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!нистерство сельс-!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!кого хозяйства,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!закрытое акцио 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!нерное общество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!"Национальная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!нефтегазовая ком-!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!пания "Казахойл"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!(по согласова 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!нию), закрытое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!акционерное об-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!щество "КазТранс-!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!Ойл" (по согласо-!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!ванию), Министер-!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!ство иностранных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            ! дел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!Разработать конкретные    !Согласованные!В двухне -  !Министерство ино-!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!предложения к четвертой   !предложения  !дельный срок!странных дел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!встрече пятерки в городе  !             !после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!Бишкеке в 1999 году       !             !поступления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!соответству-!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!ющей ноты от!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!Кыргызской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 !Стороны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